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ЭМ-61 от 24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Благонравов Виктор Романович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456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1422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17100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1712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2856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  <w:tc>
          <w:tcPr>
            <w:tcW w:type="dxa" w:w="1134"/>
          </w:tcPr>
          <w:p>
            <w:r>
              <w:t>5086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2п 40А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1077</w:t>
            </w:r>
          </w:p>
        </w:tc>
        <w:tc>
          <w:tcPr>
            <w:tcW w:type="dxa" w:w="1134"/>
          </w:tcPr>
          <w:p>
            <w:r>
              <w:t>1077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Выключатель двухклавишный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626</w:t>
            </w:r>
          </w:p>
        </w:tc>
        <w:tc>
          <w:tcPr>
            <w:tcW w:type="dxa" w:w="1134"/>
          </w:tcPr>
          <w:p>
            <w:r>
              <w:t>626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Выключатель одноклавишный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384</w:t>
            </w:r>
          </w:p>
        </w:tc>
        <w:tc>
          <w:tcPr>
            <w:tcW w:type="dxa" w:w="1134"/>
          </w:tcPr>
          <w:p>
            <w:r>
              <w:t>2688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встраиваемая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382</w:t>
            </w:r>
          </w:p>
        </w:tc>
        <w:tc>
          <w:tcPr>
            <w:tcW w:type="dxa" w:w="1134"/>
          </w:tcPr>
          <w:p>
            <w:r>
              <w:t>11842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Розетка интернет одинарная встраиваемая RJ45 категория 5e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953</w:t>
            </w:r>
          </w:p>
        </w:tc>
        <w:tc>
          <w:tcPr>
            <w:tcW w:type="dxa" w:w="1134"/>
          </w:tcPr>
          <w:p>
            <w:r>
              <w:t>2859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Рамка на 1 пост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1001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Рамка на 2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182</w:t>
            </w:r>
          </w:p>
        </w:tc>
        <w:tc>
          <w:tcPr>
            <w:tcW w:type="dxa" w:w="1134"/>
          </w:tcPr>
          <w:p>
            <w:r>
              <w:t>1638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Рамка на 3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369</w:t>
            </w:r>
          </w:p>
        </w:tc>
        <w:tc>
          <w:tcPr>
            <w:tcW w:type="dxa" w:w="1134"/>
          </w:tcPr>
          <w:p>
            <w:r>
              <w:t>369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37 на сумму: 107072 руб.</w:t>
      </w:r>
    </w:p>
    <w:p>
      <w:r>
        <w:t>Скидка: 0 руб.</w:t>
      </w:r>
    </w:p>
    <w:p>
      <w:r>
        <w:t>Итого со скидкой: 107072 руб.</w:t>
      </w:r>
    </w:p>
    <w:p>
      <w:r>
        <w:rPr>
          <w:b/>
        </w:rPr>
        <w:t>Сто семь тысяч семьдесят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