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ЭМ-61 от 19 сентября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Потрусаев Валерий Викторович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Клипса крепежная для трубы Ø20 для монтажного пистолета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495</w:t>
            </w:r>
          </w:p>
        </w:tc>
        <w:tc>
          <w:tcPr>
            <w:tcW w:type="dxa" w:w="1134"/>
          </w:tcPr>
          <w:p>
            <w:r>
              <w:t>4455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300</w:t>
            </w:r>
          </w:p>
        </w:tc>
        <w:tc>
          <w:tcPr>
            <w:tcW w:type="dxa" w:w="1134"/>
          </w:tcPr>
          <w:p>
            <w:r>
              <w:t>31</w:t>
            </w:r>
          </w:p>
        </w:tc>
        <w:tc>
          <w:tcPr>
            <w:tcW w:type="dxa" w:w="1134"/>
          </w:tcPr>
          <w:p>
            <w:r>
              <w:t>9300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39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468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237</w:t>
            </w:r>
          </w:p>
        </w:tc>
        <w:tc>
          <w:tcPr>
            <w:tcW w:type="dxa" w:w="1134"/>
          </w:tcPr>
          <w:p>
            <w:r>
              <w:t>2844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93</w:t>
            </w:r>
          </w:p>
        </w:tc>
        <w:tc>
          <w:tcPr>
            <w:tcW w:type="dxa" w:w="1134"/>
          </w:tcPr>
          <w:p>
            <w:r>
              <w:t>16740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68</w:t>
            </w:r>
          </w:p>
        </w:tc>
        <w:tc>
          <w:tcPr>
            <w:tcW w:type="dxa" w:w="1134"/>
          </w:tcPr>
          <w:p>
            <w:r>
              <w:t>6800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Провод ПУГВ 1х2.5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32</w:t>
            </w:r>
          </w:p>
        </w:tc>
        <w:tc>
          <w:tcPr>
            <w:tcW w:type="dxa" w:w="1134"/>
          </w:tcPr>
          <w:p>
            <w:r>
              <w:t>640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  <w:tc>
          <w:tcPr>
            <w:tcW w:type="dxa" w:w="1134"/>
          </w:tcPr>
          <w:p>
            <w:r>
              <w:t>6500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  <w:tc>
          <w:tcPr>
            <w:tcW w:type="dxa" w:w="1134"/>
          </w:tcPr>
          <w:p>
            <w:r>
              <w:t>3500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1296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852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Гвоздь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900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900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551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Щит распределительный пластиковый (встраиваемый) 24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6582</w:t>
            </w:r>
          </w:p>
        </w:tc>
        <w:tc>
          <w:tcPr>
            <w:tcW w:type="dxa" w:w="1134"/>
          </w:tcPr>
          <w:p>
            <w:r>
              <w:t>6582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Дифф. автомат 1п+N 16A 30mA ABB DSH201R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5788</w:t>
            </w:r>
          </w:p>
        </w:tc>
        <w:tc>
          <w:tcPr>
            <w:tcW w:type="dxa" w:w="1134"/>
          </w:tcPr>
          <w:p>
            <w:r>
              <w:t>11576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Автомат 2п 50А С АВВ SH202L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Автомат 1п 32А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521</w:t>
            </w:r>
          </w:p>
        </w:tc>
        <w:tc>
          <w:tcPr>
            <w:tcW w:type="dxa" w:w="1134"/>
          </w:tcPr>
          <w:p>
            <w:r>
              <w:t>521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Автомат 1п 16А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468</w:t>
            </w:r>
          </w:p>
        </w:tc>
        <w:tc>
          <w:tcPr>
            <w:tcW w:type="dxa" w:w="1134"/>
          </w:tcPr>
          <w:p>
            <w:r>
              <w:t>2340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Автомат 1п 10А С АВВ SH201L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467</w:t>
            </w:r>
          </w:p>
        </w:tc>
        <w:tc>
          <w:tcPr>
            <w:tcW w:type="dxa" w:w="1134"/>
          </w:tcPr>
          <w:p>
            <w:r>
              <w:t>1868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27 на сумму: 82991 руб.</w:t>
      </w:r>
    </w:p>
    <w:p>
      <w:r>
        <w:t>Скидка: 0 руб.</w:t>
      </w:r>
    </w:p>
    <w:p>
      <w:r>
        <w:t>Итого со скидкой: 82991 руб.</w:t>
      </w:r>
    </w:p>
    <w:p>
      <w:r>
        <w:rPr>
          <w:b/>
        </w:rPr>
        <w:t>Восемьдесят две тысячи девятьсот девяносто один рубль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