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ЭМ-62 от 27 сентября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Сысоев Игорь Андреевич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414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426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9660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15680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768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1105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240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1712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  <w:tc>
          <w:tcPr>
            <w:tcW w:type="dxa" w:w="1134"/>
          </w:tcPr>
          <w:p>
            <w:r>
              <w:t>3094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УЗО 2п 63А 30мА А ABB F202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6596</w:t>
            </w:r>
          </w:p>
        </w:tc>
        <w:tc>
          <w:tcPr>
            <w:tcW w:type="dxa" w:w="1134"/>
          </w:tcPr>
          <w:p>
            <w:r>
              <w:t>6596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Щит распределительный (накладной) 18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6981</w:t>
            </w:r>
          </w:p>
        </w:tc>
        <w:tc>
          <w:tcPr>
            <w:tcW w:type="dxa" w:w="1134"/>
          </w:tcPr>
          <w:p>
            <w:r>
              <w:t>6981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Комплектующие для монтажа щита на 18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29 на сумму: 73377 руб.</w:t>
      </w:r>
    </w:p>
    <w:p>
      <w:r>
        <w:t>Скидка: 0 руб.</w:t>
      </w:r>
    </w:p>
    <w:p>
      <w:r>
        <w:t>Итого со скидкой: 73377 руб.</w:t>
      </w:r>
    </w:p>
    <w:p>
      <w:r>
        <w:rPr>
          <w:b/>
        </w:rPr>
        <w:t>Семьдесят три тысячи триста семьдесят 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