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ЭМ-64 от 06 октября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Карташов Денис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канал 100х60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бронированный ВБШвнг(А)-ls 4х6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337</w:t>
            </w:r>
          </w:p>
        </w:tc>
        <w:tc>
          <w:tcPr>
            <w:tcW w:type="dxa" w:w="1134"/>
          </w:tcPr>
          <w:p>
            <w:r>
              <w:t>13480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Щит распределительный (накладной) 48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  <w:tc>
          <w:tcPr>
            <w:tcW w:type="dxa" w:w="1134"/>
          </w:tcPr>
          <w:p>
            <w:r>
              <w:t>14710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Автомат 3п 25А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  <w:tc>
          <w:tcPr>
            <w:tcW w:type="dxa" w:w="1134"/>
          </w:tcPr>
          <w:p>
            <w:r>
              <w:t>1396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Розетка электрическая на DIN-рейку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336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Сигнальная лента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980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53432 руб.</w:t>
      </w:r>
    </w:p>
    <w:p>
      <w:r>
        <w:t>Скидка: 0 руб.</w:t>
      </w:r>
    </w:p>
    <w:p>
      <w:r>
        <w:t>Итого со скидкой: 53432 руб.</w:t>
      </w:r>
    </w:p>
    <w:p>
      <w:r>
        <w:rPr>
          <w:b/>
        </w:rPr>
        <w:t>Пятьдесят три тысячи четыреста тридцать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