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ЭМ-64 от 25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Полунина Анна Михайловна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80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960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 гофрированная ПВХ Ø20мм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600</w:t>
            </w:r>
          </w:p>
        </w:tc>
        <w:tc>
          <w:tcPr>
            <w:tcW w:type="dxa" w:w="1134"/>
          </w:tcPr>
          <w:p>
            <w:r>
              <w:t>21</w:t>
            </w:r>
          </w:p>
        </w:tc>
        <w:tc>
          <w:tcPr>
            <w:tcW w:type="dxa" w:w="1134"/>
          </w:tcPr>
          <w:p>
            <w:r>
              <w:t>12600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 гофрированная ПВХ Ø25мм с протяжкой DKC серая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26</w:t>
            </w:r>
          </w:p>
        </w:tc>
        <w:tc>
          <w:tcPr>
            <w:tcW w:type="dxa" w:w="1134"/>
          </w:tcPr>
          <w:p>
            <w:r>
              <w:t>1300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9405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Клипса крепежная для трубы Ø25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590</w:t>
            </w:r>
          </w:p>
        </w:tc>
        <w:tc>
          <w:tcPr>
            <w:tcW w:type="dxa" w:w="1134"/>
          </w:tcPr>
          <w:p>
            <w:r>
              <w:t>590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540</w:t>
            </w:r>
          </w:p>
        </w:tc>
        <w:tc>
          <w:tcPr>
            <w:tcW w:type="dxa" w:w="1134"/>
          </w:tcPr>
          <w:p>
            <w:r>
              <w:t>2700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1102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2000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400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Перчатки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Венчик для раствора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295</w:t>
            </w:r>
          </w:p>
        </w:tc>
        <w:tc>
          <w:tcPr>
            <w:tcW w:type="dxa" w:w="1134"/>
          </w:tcPr>
          <w:p>
            <w:r>
              <w:t>295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2200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500</w:t>
            </w:r>
          </w:p>
        </w:tc>
        <w:tc>
          <w:tcPr>
            <w:tcW w:type="dxa" w:w="1134"/>
          </w:tcPr>
          <w:p>
            <w:r>
              <w:t>73</w:t>
            </w:r>
          </w:p>
        </w:tc>
        <w:tc>
          <w:tcPr>
            <w:tcW w:type="dxa" w:w="1134"/>
          </w:tcPr>
          <w:p>
            <w:r>
              <w:t>36500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104</w:t>
            </w:r>
          </w:p>
        </w:tc>
        <w:tc>
          <w:tcPr>
            <w:tcW w:type="dxa" w:w="1134"/>
          </w:tcPr>
          <w:p>
            <w:r>
              <w:t>41600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49</w:t>
            </w:r>
          </w:p>
        </w:tc>
        <w:tc>
          <w:tcPr>
            <w:tcW w:type="dxa" w:w="1134"/>
          </w:tcPr>
          <w:p>
            <w:r>
              <w:t>4900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7100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342</w:t>
            </w:r>
          </w:p>
        </w:tc>
        <w:tc>
          <w:tcPr>
            <w:tcW w:type="dxa" w:w="1134"/>
          </w:tcPr>
          <w:p>
            <w:r>
              <w:t>13680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Провод ПУГВ 1х6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4750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Реле электромеханическое ABB E290-16-10/230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3854</w:t>
            </w:r>
          </w:p>
        </w:tc>
        <w:tc>
          <w:tcPr>
            <w:tcW w:type="dxa" w:w="1134"/>
          </w:tcPr>
          <w:p>
            <w:r>
              <w:t>3854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3п С25А 6кА АВВ S203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3086</w:t>
            </w:r>
          </w:p>
        </w:tc>
        <w:tc>
          <w:tcPr>
            <w:tcW w:type="dxa" w:w="1134"/>
          </w:tcPr>
          <w:p>
            <w:r>
              <w:t>3086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Реле контроля напряжения 63А однофазное РН-106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3764</w:t>
            </w:r>
          </w:p>
        </w:tc>
        <w:tc>
          <w:tcPr>
            <w:tcW w:type="dxa" w:w="1134"/>
          </w:tcPr>
          <w:p>
            <w:r>
              <w:t>11292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Контактор модульный 4п 63А АС 2НО 230В 3 модуля ABB ESB63-20N-06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12064</w:t>
            </w:r>
          </w:p>
        </w:tc>
        <w:tc>
          <w:tcPr>
            <w:tcW w:type="dxa" w:w="1134"/>
          </w:tcPr>
          <w:p>
            <w:r>
              <w:t>12064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Дифф. автомат 1п+N 16A 30mA ABB DS201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10294</w:t>
            </w:r>
          </w:p>
        </w:tc>
        <w:tc>
          <w:tcPr>
            <w:tcW w:type="dxa" w:w="1134"/>
          </w:tcPr>
          <w:p>
            <w:r>
              <w:t>82352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Дифф. автомат 4п 20A 30mA ABB DS204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18330</w:t>
            </w:r>
          </w:p>
        </w:tc>
        <w:tc>
          <w:tcPr>
            <w:tcW w:type="dxa" w:w="1134"/>
          </w:tcPr>
          <w:p>
            <w:r>
              <w:t>18330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Автомат 1п С10А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648</w:t>
            </w:r>
          </w:p>
        </w:tc>
        <w:tc>
          <w:tcPr>
            <w:tcW w:type="dxa" w:w="1134"/>
          </w:tcPr>
          <w:p>
            <w:r>
              <w:t>5184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Автомат 1п С16А 6кА АВВ S201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878</w:t>
            </w:r>
          </w:p>
        </w:tc>
        <w:tc>
          <w:tcPr>
            <w:tcW w:type="dxa" w:w="1134"/>
          </w:tcPr>
          <w:p>
            <w:r>
              <w:t>7024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с металлической дверцей 60 модулей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14968</w:t>
            </w:r>
          </w:p>
        </w:tc>
        <w:tc>
          <w:tcPr>
            <w:tcW w:type="dxa" w:w="1134"/>
          </w:tcPr>
          <w:p>
            <w:r>
              <w:t>14968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535"/>
          </w:tcPr>
          <w:p>
            <w:r>
              <w:t>Комплектующие для монтажа щита на 60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  <w:tc>
          <w:tcPr>
            <w:tcW w:type="dxa" w:w="1134"/>
          </w:tcPr>
          <w:p>
            <w:r>
              <w:t>2500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535"/>
          </w:tcPr>
          <w:p>
            <w:r>
              <w:t>Шкаф мультимедийный (встраиваемый) с дверью с вентиляционными отверстиями и DIN-рейкой 3 ряда ABB UK600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15218</w:t>
            </w:r>
          </w:p>
        </w:tc>
        <w:tc>
          <w:tcPr>
            <w:tcW w:type="dxa" w:w="1134"/>
          </w:tcPr>
          <w:p>
            <w:r>
              <w:t>15218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37 на сумму: 332834 руб.</w:t>
      </w:r>
    </w:p>
    <w:p>
      <w:r>
        <w:t>Скидка: 42137 руб.</w:t>
      </w:r>
    </w:p>
    <w:p>
      <w:r>
        <w:t>Итого со скидкой: 290697 руб.</w:t>
      </w:r>
    </w:p>
    <w:p>
      <w:r>
        <w:rPr>
          <w:b/>
        </w:rPr>
        <w:t>Двести восемьдесят тысяч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