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ЭМ-65 от 15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Валеева Раиса Васильевна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8425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ПВС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6532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3006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УЗО 4п 40А 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7970</w:t>
            </w:r>
          </w:p>
        </w:tc>
        <w:tc>
          <w:tcPr>
            <w:tcW w:type="dxa" w:w="1134"/>
          </w:tcPr>
          <w:p>
            <w:r>
              <w:t>7970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878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(накладной)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Сверла стандартные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615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Переключатель одноклавишный проходной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1645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2499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157056 руб.</w:t>
      </w:r>
    </w:p>
    <w:p>
      <w:r>
        <w:t>Скидка: 0 руб.</w:t>
      </w:r>
    </w:p>
    <w:p>
      <w:r>
        <w:t>Итого со скидкой: 157056 руб.</w:t>
      </w:r>
    </w:p>
    <w:p>
      <w:r>
        <w:rPr>
          <w:b/>
        </w:rPr>
        <w:t>Сто пятьдесят семь тысяч пятьдесят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