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ЭМ-65 от 11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Кацева Анастасия Алексеевна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2850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31820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24800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  <w:tc>
          <w:tcPr>
            <w:tcW w:type="dxa" w:w="1134"/>
          </w:tcPr>
          <w:p>
            <w:r>
              <w:t>1780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УЗО 4п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2257</w:t>
            </w:r>
          </w:p>
        </w:tc>
        <w:tc>
          <w:tcPr>
            <w:tcW w:type="dxa" w:w="1134"/>
          </w:tcPr>
          <w:p>
            <w:r>
              <w:t>6771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3179</w:t>
            </w:r>
          </w:p>
        </w:tc>
        <w:tc>
          <w:tcPr>
            <w:tcW w:type="dxa" w:w="1134"/>
          </w:tcPr>
          <w:p>
            <w:r>
              <w:t>6358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1744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2034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Контактор модульный 4п 63А AC/DC 4HO 230В IEK КМ63-40М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(встраиваемый)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13475</w:t>
            </w:r>
          </w:p>
        </w:tc>
        <w:tc>
          <w:tcPr>
            <w:tcW w:type="dxa" w:w="1134"/>
          </w:tcPr>
          <w:p>
            <w:r>
              <w:t>13475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37 на сумму: 164853 руб.</w:t>
      </w:r>
    </w:p>
    <w:p>
      <w:r>
        <w:t>Скидка: 0 руб.</w:t>
      </w:r>
    </w:p>
    <w:p>
      <w:r>
        <w:t>Итого со скидкой: 164853 руб.</w:t>
      </w:r>
    </w:p>
    <w:p>
      <w:r>
        <w:rPr>
          <w:b/>
        </w:rPr>
        <w:t>Сто шестьдесят четыре тысячи восемьсот пятьдесят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