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ЭМ-66 от 16 октября 2022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Туманов  Алексей Евгеньевич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Розетка электрическая с заземлением с защитными шторками 32А 380В 100х100 Legrand белая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4994</w:t>
            </w:r>
          </w:p>
        </w:tc>
        <w:tc>
          <w:tcPr>
            <w:tcW w:type="dxa" w:w="1134"/>
          </w:tcPr>
          <w:p>
            <w:r>
              <w:t>9988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Подъемная коробка Legrand для встраиваемой розетки для варочной панели 20А/32А 100x100x36 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1292</w:t>
            </w:r>
          </w:p>
        </w:tc>
        <w:tc>
          <w:tcPr>
            <w:tcW w:type="dxa" w:w="1134"/>
          </w:tcPr>
          <w:p>
            <w:r>
              <w:t>2584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Счетчик электроэнергии трехфазный многотарифный Меркурий 231AT-01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6557</w:t>
            </w:r>
          </w:p>
        </w:tc>
        <w:tc>
          <w:tcPr>
            <w:tcW w:type="dxa" w:w="1134"/>
          </w:tcPr>
          <w:p>
            <w:r>
              <w:t>6557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6900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95</w:t>
            </w:r>
          </w:p>
        </w:tc>
        <w:tc>
          <w:tcPr>
            <w:tcW w:type="dxa" w:w="1134"/>
          </w:tcPr>
          <w:p>
            <w:r>
              <w:t>4750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Кабель ВВГнг-ls 5х2,5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140</w:t>
            </w:r>
          </w:p>
        </w:tc>
        <w:tc>
          <w:tcPr>
            <w:tcW w:type="dxa" w:w="1134"/>
          </w:tcPr>
          <w:p>
            <w:r>
              <w:t>148</w:t>
            </w:r>
          </w:p>
        </w:tc>
        <w:tc>
          <w:tcPr>
            <w:tcW w:type="dxa" w:w="1134"/>
          </w:tcPr>
          <w:p>
            <w:r>
              <w:t>20720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Кабель ВВГнг-ls 4х10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414</w:t>
            </w:r>
          </w:p>
        </w:tc>
        <w:tc>
          <w:tcPr>
            <w:tcW w:type="dxa" w:w="1134"/>
          </w:tcPr>
          <w:p>
            <w:r>
              <w:t>4140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110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2100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Труба гофрированная ПВХ Ø25мм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26</w:t>
            </w:r>
          </w:p>
        </w:tc>
        <w:tc>
          <w:tcPr>
            <w:tcW w:type="dxa" w:w="1134"/>
          </w:tcPr>
          <w:p>
            <w:r>
              <w:t>2600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474</w:t>
            </w:r>
          </w:p>
        </w:tc>
        <w:tc>
          <w:tcPr>
            <w:tcW w:type="dxa" w:w="1134"/>
          </w:tcPr>
          <w:p>
            <w:r>
              <w:t>2370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0.5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275.5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500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Автомат 3п 16А С АВВ SH203L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1282</w:t>
            </w:r>
          </w:p>
        </w:tc>
        <w:tc>
          <w:tcPr>
            <w:tcW w:type="dxa" w:w="1134"/>
          </w:tcPr>
          <w:p>
            <w:r>
              <w:t>6410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535"/>
          </w:tcPr>
          <w:p>
            <w:r>
              <w:t>Автомат 1п 10А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428</w:t>
            </w:r>
          </w:p>
        </w:tc>
        <w:tc>
          <w:tcPr>
            <w:tcW w:type="dxa" w:w="1134"/>
          </w:tcPr>
          <w:p>
            <w:r>
              <w:t>1284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535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408</w:t>
            </w:r>
          </w:p>
        </w:tc>
        <w:tc>
          <w:tcPr>
            <w:tcW w:type="dxa" w:w="1134"/>
          </w:tcPr>
          <w:p>
            <w:r>
              <w:t>408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535"/>
          </w:tcPr>
          <w:p>
            <w:r>
              <w:t>Автомат 3п 32А С АВВ SH203L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1938</w:t>
            </w:r>
          </w:p>
        </w:tc>
        <w:tc>
          <w:tcPr>
            <w:tcW w:type="dxa" w:w="1134"/>
          </w:tcPr>
          <w:p>
            <w:r>
              <w:t>1938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20 на сумму: 74995 руб.</w:t>
      </w:r>
    </w:p>
    <w:p>
      <w:r>
        <w:t>Скидка: 0 руб.</w:t>
      </w:r>
    </w:p>
    <w:p>
      <w:r>
        <w:t>Итого со скидкой: 74995 руб.</w:t>
      </w:r>
    </w:p>
    <w:p>
      <w:r>
        <w:rPr>
          <w:b/>
        </w:rPr>
        <w:t>Семьдесят четыре тысячи девятьсот девяносто пять рублей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