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ЭМ-67 от 18 октября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Липатова Оксана Сергеевна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 Schneider Electric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169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3042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9450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16800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414</w:t>
            </w:r>
          </w:p>
        </w:tc>
        <w:tc>
          <w:tcPr>
            <w:tcW w:type="dxa" w:w="1134"/>
          </w:tcPr>
          <w:p>
            <w:r>
              <w:t>8280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786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660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45540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550</w:t>
            </w:r>
          </w:p>
        </w:tc>
        <w:tc>
          <w:tcPr>
            <w:tcW w:type="dxa" w:w="1134"/>
          </w:tcPr>
          <w:p>
            <w:r>
              <w:t>98</w:t>
            </w:r>
          </w:p>
        </w:tc>
        <w:tc>
          <w:tcPr>
            <w:tcW w:type="dxa" w:w="1134"/>
          </w:tcPr>
          <w:p>
            <w:r>
              <w:t>53900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ВВГнг-ls 3х4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3240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5880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3200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1190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1420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1620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4800</w:t>
            </w:r>
          </w:p>
        </w:tc>
        <w:tc>
          <w:tcPr>
            <w:tcW w:type="dxa" w:w="1134"/>
          </w:tcPr>
          <w:p>
            <w:r>
              <w:t>4800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1470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428</w:t>
            </w:r>
          </w:p>
        </w:tc>
        <w:tc>
          <w:tcPr>
            <w:tcW w:type="dxa" w:w="1134"/>
          </w:tcPr>
          <w:p>
            <w:r>
              <w:t>6420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408</w:t>
            </w:r>
          </w:p>
        </w:tc>
        <w:tc>
          <w:tcPr>
            <w:tcW w:type="dxa" w:w="1134"/>
          </w:tcPr>
          <w:p>
            <w:r>
              <w:t>4488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Автомат 2п 20А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865</w:t>
            </w:r>
          </w:p>
        </w:tc>
        <w:tc>
          <w:tcPr>
            <w:tcW w:type="dxa" w:w="1134"/>
          </w:tcPr>
          <w:p>
            <w:r>
              <w:t>865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Автомат 3п 16А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1282</w:t>
            </w:r>
          </w:p>
        </w:tc>
        <w:tc>
          <w:tcPr>
            <w:tcW w:type="dxa" w:w="1134"/>
          </w:tcPr>
          <w:p>
            <w:r>
              <w:t>1282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Автомат 3п 25А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1396</w:t>
            </w:r>
          </w:p>
        </w:tc>
        <w:tc>
          <w:tcPr>
            <w:tcW w:type="dxa" w:w="1134"/>
          </w:tcPr>
          <w:p>
            <w:r>
              <w:t>1396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УЗО 4п 40А 300мА А ABB F204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7495</w:t>
            </w:r>
          </w:p>
        </w:tc>
        <w:tc>
          <w:tcPr>
            <w:tcW w:type="dxa" w:w="1134"/>
          </w:tcPr>
          <w:p>
            <w:r>
              <w:t>7495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23152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Щит распределительный (встраиваемый) 48 модулей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16940</w:t>
            </w:r>
          </w:p>
        </w:tc>
        <w:tc>
          <w:tcPr>
            <w:tcW w:type="dxa" w:w="1134"/>
          </w:tcPr>
          <w:p>
            <w:r>
              <w:t>16940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Комплектующие для монтажа щита на 48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535"/>
          </w:tcPr>
          <w:p>
            <w:r>
              <w:t>Реле освещенности (фотореле) с датчиком ABB T-1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10883</w:t>
            </w:r>
          </w:p>
        </w:tc>
        <w:tc>
          <w:tcPr>
            <w:tcW w:type="dxa" w:w="1134"/>
          </w:tcPr>
          <w:p>
            <w:r>
              <w:t>10883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535"/>
          </w:tcPr>
          <w:p>
            <w:r>
              <w:t>Контактор модульный 4п 63А АС 2НО 230В 3 модуля ABB ESB63-20N-06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10970</w:t>
            </w:r>
          </w:p>
        </w:tc>
        <w:tc>
          <w:tcPr>
            <w:tcW w:type="dxa" w:w="1134"/>
          </w:tcPr>
          <w:p>
            <w:r>
              <w:t>10970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36 на сумму: 254299 руб.</w:t>
      </w:r>
    </w:p>
    <w:p>
      <w:r>
        <w:t>Скидка: 11977 руб.</w:t>
      </w:r>
    </w:p>
    <w:p>
      <w:r>
        <w:t>Итого со скидкой: 242322 руб.</w:t>
      </w:r>
    </w:p>
    <w:p>
      <w:r>
        <w:rPr>
          <w:b/>
        </w:rPr>
        <w:t>Двести пятьдесят четыре тысячи двести девяносто девять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