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ЭМ-67 от « ____ » ____________ 20___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Сторожков Дмитрий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Реле контроля напряжения 3А Новатек РНПП-311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1510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4452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Автомат 3п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22832</w:t>
            </w:r>
          </w:p>
        </w:tc>
        <w:tc>
          <w:tcPr>
            <w:tcW w:type="dxa" w:w="1134"/>
          </w:tcPr>
          <w:p>
            <w:r>
              <w:t>22832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Ограничитель импульсных перенапряжений (УЗИП) OVR T2 3L 40 275P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120 модулей ABB AT52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43500</w:t>
            </w:r>
          </w:p>
        </w:tc>
        <w:tc>
          <w:tcPr>
            <w:tcW w:type="dxa" w:w="1134"/>
          </w:tcPr>
          <w:p>
            <w:r>
              <w:t>43500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Комплектующие для монтажа щитов более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134</w:t>
            </w:r>
          </w:p>
        </w:tc>
        <w:tc>
          <w:tcPr>
            <w:tcW w:type="dxa" w:w="1134"/>
          </w:tcPr>
          <w:p>
            <w:r>
              <w:t>10720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257</w:t>
            </w:r>
          </w:p>
        </w:tc>
        <w:tc>
          <w:tcPr>
            <w:tcW w:type="dxa" w:w="1134"/>
          </w:tcPr>
          <w:p>
            <w:r>
              <w:t>10280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Коробка распределительная огнестойкая 100х100х50 DKC FS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695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21 на сумму: 163174 руб.</w:t>
      </w:r>
    </w:p>
    <w:p>
      <w:r>
        <w:t>Скидка: 0 руб.</w:t>
      </w:r>
    </w:p>
    <w:p>
      <w:r>
        <w:t>Итого со скидкой: 163174 руб.</w:t>
      </w:r>
    </w:p>
    <w:p>
      <w:r>
        <w:rPr>
          <w:b/>
        </w:rPr>
        <w:t>Сто шестьдесят три тысячи сто семьдесят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