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ЭМ-68 от 22 октября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Грибов Александр Васильевич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14000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1179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37800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36600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379</w:t>
            </w:r>
          </w:p>
        </w:tc>
        <w:tc>
          <w:tcPr>
            <w:tcW w:type="dxa" w:w="1134"/>
          </w:tcPr>
          <w:p>
            <w:r>
              <w:t>5685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Набор буров для высверливания подрозетников / Коронка алмазная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5939</w:t>
            </w:r>
          </w:p>
        </w:tc>
        <w:tc>
          <w:tcPr>
            <w:tcW w:type="dxa" w:w="1134"/>
          </w:tcPr>
          <w:p>
            <w:r>
              <w:t>5939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109</w:t>
            </w:r>
          </w:p>
        </w:tc>
        <w:tc>
          <w:tcPr>
            <w:tcW w:type="dxa" w:w="1134"/>
          </w:tcPr>
          <w:p>
            <w:r>
              <w:t>763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4280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4080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488</w:t>
            </w:r>
          </w:p>
        </w:tc>
        <w:tc>
          <w:tcPr>
            <w:tcW w:type="dxa" w:w="1134"/>
          </w:tcPr>
          <w:p>
            <w:r>
              <w:t>488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УЗО 2п 63А 30мА А ABB F202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6596</w:t>
            </w:r>
          </w:p>
        </w:tc>
        <w:tc>
          <w:tcPr>
            <w:tcW w:type="dxa" w:w="1134"/>
          </w:tcPr>
          <w:p>
            <w:r>
              <w:t>6596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24 модуля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6770</w:t>
            </w:r>
          </w:p>
        </w:tc>
        <w:tc>
          <w:tcPr>
            <w:tcW w:type="dxa" w:w="1134"/>
          </w:tcPr>
          <w:p>
            <w:r>
              <w:t>6770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27 на сумму: 139233 руб.</w:t>
      </w:r>
    </w:p>
    <w:p>
      <w:r>
        <w:t>Скидка: 7212 руб.</w:t>
      </w:r>
    </w:p>
    <w:p>
      <w:r>
        <w:t>Итого со скидкой: 132021 руб.</w:t>
      </w:r>
    </w:p>
    <w:p>
      <w:r>
        <w:rPr>
          <w:b/>
        </w:rPr>
        <w:t>Сто тридцать девять тысяч двести тридцать три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