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ЭМ-69 от 24 октября 2022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Макаров Юрий Николаевич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116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1392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Труба гофрированная ПВХ Ø25мм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26</w:t>
            </w:r>
          </w:p>
        </w:tc>
        <w:tc>
          <w:tcPr>
            <w:tcW w:type="dxa" w:w="1134"/>
          </w:tcPr>
          <w:p>
            <w:r>
              <w:t>260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Коробка распределительная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128</w:t>
            </w:r>
          </w:p>
        </w:tc>
        <w:tc>
          <w:tcPr>
            <w:tcW w:type="dxa" w:w="1134"/>
          </w:tcPr>
          <w:p>
            <w:r>
              <w:t>128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450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31050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350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33250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Кабель телевизионный SAT 703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55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3905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220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Кабель ВВГнг-ls 3х10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349</w:t>
            </w:r>
          </w:p>
        </w:tc>
        <w:tc>
          <w:tcPr>
            <w:tcW w:type="dxa" w:w="1134"/>
          </w:tcPr>
          <w:p>
            <w:r>
              <w:t>5235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Щит распределительный пластиковый (встраиваемый) 36 модулей ABB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13690</w:t>
            </w:r>
          </w:p>
        </w:tc>
        <w:tc>
          <w:tcPr>
            <w:tcW w:type="dxa" w:w="1134"/>
          </w:tcPr>
          <w:p>
            <w:r>
              <w:t>13690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Комплектующие для монтажа щита на 36-42 модуля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1020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428</w:t>
            </w:r>
          </w:p>
        </w:tc>
        <w:tc>
          <w:tcPr>
            <w:tcW w:type="dxa" w:w="1134"/>
          </w:tcPr>
          <w:p>
            <w:r>
              <w:t>2996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408</w:t>
            </w:r>
          </w:p>
        </w:tc>
        <w:tc>
          <w:tcPr>
            <w:tcW w:type="dxa" w:w="1134"/>
          </w:tcPr>
          <w:p>
            <w:r>
              <w:t>4896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Автомат 2п 50А С АВВ SH202L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1547</w:t>
            </w:r>
          </w:p>
        </w:tc>
        <w:tc>
          <w:tcPr>
            <w:tcW w:type="dxa" w:w="1134"/>
          </w:tcPr>
          <w:p>
            <w:r>
              <w:t>1547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Дифф. автомат 1п+N 16А 30мА АС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5093</w:t>
            </w:r>
          </w:p>
        </w:tc>
        <w:tc>
          <w:tcPr>
            <w:tcW w:type="dxa" w:w="1134"/>
          </w:tcPr>
          <w:p>
            <w:r>
              <w:t>10186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  <w:tc>
          <w:tcPr>
            <w:tcW w:type="dxa" w:w="1134"/>
          </w:tcPr>
          <w:p>
            <w:r>
              <w:t>11576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УЗО 2п 63А 100мА АС ABB FH202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5086</w:t>
            </w:r>
          </w:p>
        </w:tc>
        <w:tc>
          <w:tcPr>
            <w:tcW w:type="dxa" w:w="1134"/>
          </w:tcPr>
          <w:p>
            <w:r>
              <w:t>5086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Щит распределительный пластиковый (встраиваемый) 24 модуля ABB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6770</w:t>
            </w:r>
          </w:p>
        </w:tc>
        <w:tc>
          <w:tcPr>
            <w:tcW w:type="dxa" w:w="1134"/>
          </w:tcPr>
          <w:p>
            <w:r>
              <w:t>6770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380</w:t>
            </w:r>
          </w:p>
        </w:tc>
        <w:tc>
          <w:tcPr>
            <w:tcW w:type="dxa" w:w="1134"/>
          </w:tcPr>
          <w:p>
            <w:r>
              <w:t>1520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1470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Коронка алмазная (блок, кирпич, бетон)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6460</w:t>
            </w:r>
          </w:p>
        </w:tc>
        <w:tc>
          <w:tcPr>
            <w:tcW w:type="dxa" w:w="1134"/>
          </w:tcPr>
          <w:p>
            <w:r>
              <w:t>6460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2630</w:t>
            </w:r>
          </w:p>
        </w:tc>
        <w:tc>
          <w:tcPr>
            <w:tcW w:type="dxa" w:w="1134"/>
          </w:tcPr>
          <w:p>
            <w:r>
              <w:t>5260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535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500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29 на сумму: 153147 руб.</w:t>
      </w:r>
    </w:p>
    <w:p>
      <w:r>
        <w:t>Скидка: 11854 руб.</w:t>
      </w:r>
    </w:p>
    <w:p>
      <w:r>
        <w:t>Итого со скидкой: 141293 руб.</w:t>
      </w:r>
    </w:p>
    <w:p>
      <w:r>
        <w:rPr>
          <w:b/>
        </w:rPr>
        <w:t>Сто пятьдесят три тысячи сто сорок семь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