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 от 05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Зуев Евгений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7425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1136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4620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5х1,5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103</w:t>
            </w:r>
          </w:p>
        </w:tc>
        <w:tc>
          <w:tcPr>
            <w:tcW w:type="dxa" w:w="1134"/>
          </w:tcPr>
          <w:p>
            <w:r>
              <w:t>4120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26880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15180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5960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3000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4121</w:t>
            </w:r>
          </w:p>
        </w:tc>
        <w:tc>
          <w:tcPr>
            <w:tcW w:type="dxa" w:w="1134"/>
          </w:tcPr>
          <w:p>
            <w:r>
              <w:t>4121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10A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4985</w:t>
            </w:r>
          </w:p>
        </w:tc>
        <w:tc>
          <w:tcPr>
            <w:tcW w:type="dxa" w:w="1134"/>
          </w:tcPr>
          <w:p>
            <w:r>
              <w:t>4985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13038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1316</w:t>
            </w:r>
          </w:p>
        </w:tc>
        <w:tc>
          <w:tcPr>
            <w:tcW w:type="dxa" w:w="1134"/>
          </w:tcPr>
          <w:p>
            <w:r>
              <w:t>1316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3624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3017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36 на сумму: 145492 руб.</w:t>
      </w:r>
    </w:p>
    <w:p>
      <w:r>
        <w:t>Скидка: 0 руб.</w:t>
      </w:r>
    </w:p>
    <w:p>
      <w:r>
        <w:t>Итого со скидкой: 145492 руб.</w:t>
      </w:r>
    </w:p>
    <w:p>
      <w:r>
        <w:rPr>
          <w:b/>
        </w:rPr>
        <w:t>Сто сорок пять тысяч четыреста девяносто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