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ЭМ-7 от 25 мая 2022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Петров Владимир Николаевич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84</w:t>
            </w:r>
          </w:p>
        </w:tc>
        <w:tc>
          <w:tcPr>
            <w:tcW w:type="dxa" w:w="1134"/>
          </w:tcPr>
          <w:p>
            <w:r>
              <w:t>16800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122</w:t>
            </w:r>
          </w:p>
        </w:tc>
        <w:tc>
          <w:tcPr>
            <w:tcW w:type="dxa" w:w="1134"/>
          </w:tcPr>
          <w:p>
            <w:r>
              <w:t>24400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Провод ПВС 4х6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296</w:t>
            </w:r>
          </w:p>
        </w:tc>
        <w:tc>
          <w:tcPr>
            <w:tcW w:type="dxa" w:w="1134"/>
          </w:tcPr>
          <w:p>
            <w:r>
              <w:t>888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Кабель канал 25х16 дерево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115</w:t>
            </w:r>
          </w:p>
        </w:tc>
        <w:tc>
          <w:tcPr>
            <w:tcW w:type="dxa" w:w="1134"/>
          </w:tcPr>
          <w:p>
            <w:r>
              <w:t>5750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Кабель канал 40х25 дерево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167</w:t>
            </w:r>
          </w:p>
        </w:tc>
        <w:tc>
          <w:tcPr>
            <w:tcW w:type="dxa" w:w="1134"/>
          </w:tcPr>
          <w:p>
            <w:r>
              <w:t>11690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Комплектующие к кабель каналу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5000</w:t>
            </w:r>
          </w:p>
        </w:tc>
        <w:tc>
          <w:tcPr>
            <w:tcW w:type="dxa" w:w="1134"/>
          </w:tcPr>
          <w:p>
            <w:r>
              <w:t>5000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Талрэп крюк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Гильза проходная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23</w:t>
            </w:r>
          </w:p>
        </w:tc>
        <w:tc>
          <w:tcPr>
            <w:tcW w:type="dxa" w:w="1134"/>
          </w:tcPr>
          <w:p>
            <w:r>
              <w:t>2300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Труба металлическая для наружного монтажа электропроводки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760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Коробка распределительная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128</w:t>
            </w:r>
          </w:p>
        </w:tc>
        <w:tc>
          <w:tcPr>
            <w:tcW w:type="dxa" w:w="1134"/>
          </w:tcPr>
          <w:p>
            <w:r>
              <w:t>3584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Розетка электрическая с заземлением тройная накладная Schneider Electric Этюд сосна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800</w:t>
            </w:r>
          </w:p>
        </w:tc>
        <w:tc>
          <w:tcPr>
            <w:tcW w:type="dxa" w:w="1134"/>
          </w:tcPr>
          <w:p>
            <w:r>
              <w:t>4000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Розетка телевизионная накладная Schneider Electric Этюд сосна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554</w:t>
            </w:r>
          </w:p>
        </w:tc>
        <w:tc>
          <w:tcPr>
            <w:tcW w:type="dxa" w:w="1134"/>
          </w:tcPr>
          <w:p>
            <w:r>
              <w:t>2770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Переключатель одноклавишный проходной накладной Schneider Electric Этюд сосна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445</w:t>
            </w:r>
          </w:p>
        </w:tc>
        <w:tc>
          <w:tcPr>
            <w:tcW w:type="dxa" w:w="1134"/>
          </w:tcPr>
          <w:p>
            <w:r>
              <w:t>890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Выключатель двухклавишный накладной Schneider Electric Этюд сосна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425</w:t>
            </w:r>
          </w:p>
        </w:tc>
        <w:tc>
          <w:tcPr>
            <w:tcW w:type="dxa" w:w="1134"/>
          </w:tcPr>
          <w:p>
            <w:r>
              <w:t>1700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Выключатель одноклавишный накладной Schneider Electric Этюд сосна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366</w:t>
            </w:r>
          </w:p>
        </w:tc>
        <w:tc>
          <w:tcPr>
            <w:tcW w:type="dxa" w:w="1134"/>
          </w:tcPr>
          <w:p>
            <w:r>
              <w:t>1830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Розетка электрическая с заземлением одинарная накладная Schneider Electric Этюд сосна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385</w:t>
            </w:r>
          </w:p>
        </w:tc>
        <w:tc>
          <w:tcPr>
            <w:tcW w:type="dxa" w:w="1134"/>
          </w:tcPr>
          <w:p>
            <w:r>
              <w:t>770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Розетка электрическая с заземлением двойная накладная Schneider Electric Этюд сосна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550</w:t>
            </w:r>
          </w:p>
        </w:tc>
        <w:tc>
          <w:tcPr>
            <w:tcW w:type="dxa" w:w="1134"/>
          </w:tcPr>
          <w:p>
            <w:r>
              <w:t>5500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920</w:t>
            </w:r>
          </w:p>
        </w:tc>
        <w:tc>
          <w:tcPr>
            <w:tcW w:type="dxa" w:w="1134"/>
          </w:tcPr>
          <w:p>
            <w:r>
              <w:t>920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Пена монтажная огнеупорная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998</w:t>
            </w:r>
          </w:p>
        </w:tc>
        <w:tc>
          <w:tcPr>
            <w:tcW w:type="dxa" w:w="1134"/>
          </w:tcPr>
          <w:p>
            <w:r>
              <w:t>998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Прочие расходные материалы (саморезы, стяжки, крепеж)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2700</w:t>
            </w:r>
          </w:p>
        </w:tc>
        <w:tc>
          <w:tcPr>
            <w:tcW w:type="dxa" w:w="1134"/>
          </w:tcPr>
          <w:p>
            <w:r>
              <w:t>2700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22 на сумму: 165360 руб.</w:t>
      </w:r>
    </w:p>
    <w:p>
      <w:r>
        <w:rPr>
          <w:b/>
        </w:rPr>
        <w:t>Сто шестьдесят пять тысяч триста шестьдесят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