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ЭМ-70 от 25 октября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Попова  Светлана Викторовна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Провод СИП-4 4х16 0.6/1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7808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Зажим прокалывающий для СИП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287</w:t>
            </w:r>
          </w:p>
        </w:tc>
        <w:tc>
          <w:tcPr>
            <w:tcW w:type="dxa" w:w="1134"/>
          </w:tcPr>
          <w:p>
            <w:r>
              <w:t>2296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Зажим для крепления кабеля, анкерный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524</w:t>
            </w:r>
          </w:p>
        </w:tc>
        <w:tc>
          <w:tcPr>
            <w:tcW w:type="dxa" w:w="1134"/>
          </w:tcPr>
          <w:p>
            <w:r>
              <w:t>524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ВВГнг-FRls 4х6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285</w:t>
            </w:r>
          </w:p>
        </w:tc>
        <w:tc>
          <w:tcPr>
            <w:tcW w:type="dxa" w:w="1134"/>
          </w:tcPr>
          <w:p>
            <w:r>
              <w:t>1425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Щит металлический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4500</w:t>
            </w:r>
          </w:p>
        </w:tc>
        <w:tc>
          <w:tcPr>
            <w:tcW w:type="dxa" w:w="1134"/>
          </w:tcPr>
          <w:p>
            <w:r>
              <w:t>4500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12 модулей DKC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2256</w:t>
            </w:r>
          </w:p>
        </w:tc>
        <w:tc>
          <w:tcPr>
            <w:tcW w:type="dxa" w:w="1134"/>
          </w:tcPr>
          <w:p>
            <w:r>
              <w:t>2256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УЗО 4п 40А 300мА АС 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3716</w:t>
            </w:r>
          </w:p>
        </w:tc>
        <w:tc>
          <w:tcPr>
            <w:tcW w:type="dxa" w:w="1134"/>
          </w:tcPr>
          <w:p>
            <w:r>
              <w:t>3716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2040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Талрэп крюк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13 на сумму: 28531 руб.</w:t>
      </w:r>
    </w:p>
    <w:p>
      <w:r>
        <w:t>Скидка: 1021 руб.</w:t>
      </w:r>
    </w:p>
    <w:p>
      <w:r>
        <w:t>Итого со скидкой: 27510 руб.</w:t>
      </w:r>
    </w:p>
    <w:p>
      <w:r>
        <w:rPr>
          <w:b/>
        </w:rPr>
        <w:t>Двадцать восемь тысяч пятьсот тридцать один рубль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