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ЭМ-71 от 18 октября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Вымекаев Иван Анатольевич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12375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23100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786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730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45260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96320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3360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148</w:t>
            </w:r>
          </w:p>
        </w:tc>
        <w:tc>
          <w:tcPr>
            <w:tcW w:type="dxa" w:w="1134"/>
          </w:tcPr>
          <w:p>
            <w:r>
              <w:t>5920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ВВГнг-ls 5х10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446</w:t>
            </w:r>
          </w:p>
        </w:tc>
        <w:tc>
          <w:tcPr>
            <w:tcW w:type="dxa" w:w="1134"/>
          </w:tcPr>
          <w:p>
            <w:r>
              <w:t>6690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9500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Провод ПУГВ 1х2.5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3840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Провод ПУГВ 1х10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119</w:t>
            </w:r>
          </w:p>
        </w:tc>
        <w:tc>
          <w:tcPr>
            <w:tcW w:type="dxa" w:w="1134"/>
          </w:tcPr>
          <w:p>
            <w:r>
              <w:t>2975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Реверсивный рубильник 3п 40А ABB OT40F3С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9147</w:t>
            </w:r>
          </w:p>
        </w:tc>
        <w:tc>
          <w:tcPr>
            <w:tcW w:type="dxa" w:w="1134"/>
          </w:tcPr>
          <w:p>
            <w:r>
              <w:t>9147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Дифф. автомат 1п+N 10A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4985</w:t>
            </w:r>
          </w:p>
        </w:tc>
        <w:tc>
          <w:tcPr>
            <w:tcW w:type="dxa" w:w="1134"/>
          </w:tcPr>
          <w:p>
            <w:r>
              <w:t>19940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Автомат 3п 50А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2548</w:t>
            </w:r>
          </w:p>
        </w:tc>
        <w:tc>
          <w:tcPr>
            <w:tcW w:type="dxa" w:w="1134"/>
          </w:tcPr>
          <w:p>
            <w:r>
              <w:t>2548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УЗО 4п 63А 300мА АC 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6187</w:t>
            </w:r>
          </w:p>
        </w:tc>
        <w:tc>
          <w:tcPr>
            <w:tcW w:type="dxa" w:w="1134"/>
          </w:tcPr>
          <w:p>
            <w:r>
              <w:t>6187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Автомат 3п 63А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3287</w:t>
            </w:r>
          </w:p>
        </w:tc>
        <w:tc>
          <w:tcPr>
            <w:tcW w:type="dxa" w:w="1134"/>
          </w:tcPr>
          <w:p>
            <w:r>
              <w:t>3287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4346</w:t>
            </w:r>
          </w:p>
        </w:tc>
        <w:tc>
          <w:tcPr>
            <w:tcW w:type="dxa" w:w="1134"/>
          </w:tcPr>
          <w:p>
            <w:r>
              <w:t>86920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Автомат 3п 16А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Автомат 1п 25А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445</w:t>
            </w:r>
          </w:p>
        </w:tc>
        <w:tc>
          <w:tcPr>
            <w:tcW w:type="dxa" w:w="1134"/>
          </w:tcPr>
          <w:p>
            <w:r>
              <w:t>445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453</w:t>
            </w:r>
          </w:p>
        </w:tc>
        <w:tc>
          <w:tcPr>
            <w:tcW w:type="dxa" w:w="1134"/>
          </w:tcPr>
          <w:p>
            <w:r>
              <w:t>3624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431</w:t>
            </w:r>
          </w:p>
        </w:tc>
        <w:tc>
          <w:tcPr>
            <w:tcW w:type="dxa" w:w="1134"/>
          </w:tcPr>
          <w:p>
            <w:r>
              <w:t>6034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Автомат 1п 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1049</w:t>
            </w:r>
          </w:p>
        </w:tc>
        <w:tc>
          <w:tcPr>
            <w:tcW w:type="dxa" w:w="1134"/>
          </w:tcPr>
          <w:p>
            <w:r>
              <w:t>1049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2720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Комплектующие для монтажа щита на 144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3180</w:t>
            </w:r>
          </w:p>
        </w:tc>
        <w:tc>
          <w:tcPr>
            <w:tcW w:type="dxa" w:w="1134"/>
          </w:tcPr>
          <w:p>
            <w:r>
              <w:t>3180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Щит распределительный металлический (накладной) 36 модулей ABB CA13VZRU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23472</w:t>
            </w:r>
          </w:p>
        </w:tc>
        <w:tc>
          <w:tcPr>
            <w:tcW w:type="dxa" w:w="1134"/>
          </w:tcPr>
          <w:p>
            <w:r>
              <w:t>23472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Устройство защиты многофункциональное УЗМ-50 63А 155-220В на DIN-рейку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2645</w:t>
            </w:r>
          </w:p>
        </w:tc>
        <w:tc>
          <w:tcPr>
            <w:tcW w:type="dxa" w:w="1134"/>
          </w:tcPr>
          <w:p>
            <w:r>
              <w:t>7935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Щит распределительный металлический (накладной) 144 модуля ABB AT62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43780</w:t>
            </w:r>
          </w:p>
        </w:tc>
        <w:tc>
          <w:tcPr>
            <w:tcW w:type="dxa" w:w="1134"/>
          </w:tcPr>
          <w:p>
            <w:r>
              <w:t>43780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Контактор модульный 4п 40А АС 4НО 230В 3 модуля ABB ESB40-40N-04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12691</w:t>
            </w:r>
          </w:p>
        </w:tc>
        <w:tc>
          <w:tcPr>
            <w:tcW w:type="dxa" w:w="1134"/>
          </w:tcPr>
          <w:p>
            <w:r>
              <w:t>38073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1840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535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2970</w:t>
            </w:r>
          </w:p>
        </w:tc>
        <w:tc>
          <w:tcPr>
            <w:tcW w:type="dxa" w:w="1134"/>
          </w:tcPr>
          <w:p>
            <w:r>
              <w:t>2970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2500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2.5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1377.5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39 на сумму: 503365 руб.</w:t>
      </w:r>
    </w:p>
    <w:p>
      <w:r>
        <w:t>Скидка: 3071 руб.</w:t>
      </w:r>
    </w:p>
    <w:p>
      <w:r>
        <w:t>Итого со скидкой: 500294 руб.</w:t>
      </w:r>
    </w:p>
    <w:p>
      <w:r>
        <w:rPr>
          <w:b/>
        </w:rPr>
        <w:t>Пятьсот три тысячи триста шестьдесят пять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