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ЭМ-72 от 27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Мигачев Андрей Вячеславович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1326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  <w:tc>
          <w:tcPr>
            <w:tcW w:type="dxa" w:w="1134"/>
          </w:tcPr>
          <w:p>
            <w:r>
              <w:t>6400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44273 руб.</w:t>
      </w:r>
    </w:p>
    <w:p>
      <w:r>
        <w:t>Скидка: 0 руб.</w:t>
      </w:r>
    </w:p>
    <w:p>
      <w:r>
        <w:t>Итого со скидкой: 44273 руб.</w:t>
      </w:r>
    </w:p>
    <w:p>
      <w:r>
        <w:rPr>
          <w:b/>
        </w:rPr>
        <w:t>Сорок четыре тысячи двести 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