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ЭМ-72 от 19 октября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Смирнова Екатерина Юрьевна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77</w:t>
            </w:r>
          </w:p>
        </w:tc>
        <w:tc>
          <w:tcPr>
            <w:tcW w:type="dxa" w:w="1134"/>
          </w:tcPr>
          <w:p>
            <w:r>
              <w:t>16</w:t>
            </w:r>
          </w:p>
        </w:tc>
        <w:tc>
          <w:tcPr>
            <w:tcW w:type="dxa" w:w="1134"/>
          </w:tcPr>
          <w:p>
            <w:r>
              <w:t>1232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67</w:t>
            </w:r>
          </w:p>
        </w:tc>
        <w:tc>
          <w:tcPr>
            <w:tcW w:type="dxa" w:w="1134"/>
          </w:tcPr>
          <w:p>
            <w:r>
              <w:t>10050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220</w:t>
            </w:r>
          </w:p>
        </w:tc>
        <w:tc>
          <w:tcPr>
            <w:tcW w:type="dxa" w:w="1134"/>
          </w:tcPr>
          <w:p>
            <w:r>
              <w:t>92</w:t>
            </w:r>
          </w:p>
        </w:tc>
        <w:tc>
          <w:tcPr>
            <w:tcW w:type="dxa" w:w="1134"/>
          </w:tcPr>
          <w:p>
            <w:r>
              <w:t>20240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221</w:t>
            </w:r>
          </w:p>
        </w:tc>
        <w:tc>
          <w:tcPr>
            <w:tcW w:type="dxa" w:w="1134"/>
          </w:tcPr>
          <w:p>
            <w:r>
              <w:t>3315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960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52</w:t>
            </w:r>
          </w:p>
        </w:tc>
        <w:tc>
          <w:tcPr>
            <w:tcW w:type="dxa" w:w="1134"/>
          </w:tcPr>
          <w:p>
            <w:r>
              <w:t>2600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Щит распределительный пластиковый (встраиваемый) с металлической дверцей 36 модулей ABB UK600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8728</w:t>
            </w:r>
          </w:p>
        </w:tc>
        <w:tc>
          <w:tcPr>
            <w:tcW w:type="dxa" w:w="1134"/>
          </w:tcPr>
          <w:p>
            <w:r>
              <w:t>8728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Шкаф мультимедийный (встраиваемый) с дверью с вентиляционными отверстиями и DIN-рейкой 2 ряда ABB UK600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13170</w:t>
            </w:r>
          </w:p>
        </w:tc>
        <w:tc>
          <w:tcPr>
            <w:tcW w:type="dxa" w:w="1134"/>
          </w:tcPr>
          <w:p>
            <w:r>
              <w:t>13170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514</w:t>
            </w:r>
          </w:p>
        </w:tc>
        <w:tc>
          <w:tcPr>
            <w:tcW w:type="dxa" w:w="1134"/>
          </w:tcPr>
          <w:p>
            <w:r>
              <w:t>4112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515</w:t>
            </w:r>
          </w:p>
        </w:tc>
        <w:tc>
          <w:tcPr>
            <w:tcW w:type="dxa" w:w="1134"/>
          </w:tcPr>
          <w:p>
            <w:r>
              <w:t>4120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Автомат 1п 32А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734</w:t>
            </w:r>
          </w:p>
        </w:tc>
        <w:tc>
          <w:tcPr>
            <w:tcW w:type="dxa" w:w="1134"/>
          </w:tcPr>
          <w:p>
            <w:r>
              <w:t>734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Автомат 2п 50А С АВВ SH202L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1445</w:t>
            </w:r>
          </w:p>
        </w:tc>
        <w:tc>
          <w:tcPr>
            <w:tcW w:type="dxa" w:w="1134"/>
          </w:tcPr>
          <w:p>
            <w:r>
              <w:t>1445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  <w:tc>
          <w:tcPr>
            <w:tcW w:type="dxa" w:w="1134"/>
          </w:tcPr>
          <w:p>
            <w:r>
              <w:t>23152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УЗО 2п 63А 100мА АС ABB FH202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6986</w:t>
            </w:r>
          </w:p>
        </w:tc>
        <w:tc>
          <w:tcPr>
            <w:tcW w:type="dxa" w:w="1134"/>
          </w:tcPr>
          <w:p>
            <w:r>
              <w:t>6986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Комплектующие для монтажа щита на 36-42 модуля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Бур 6х110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1420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Бур 10х110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1620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3500</w:t>
            </w:r>
          </w:p>
        </w:tc>
        <w:tc>
          <w:tcPr>
            <w:tcW w:type="dxa" w:w="1134"/>
          </w:tcPr>
          <w:p>
            <w:r>
              <w:t>3500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6500</w:t>
            </w:r>
          </w:p>
        </w:tc>
        <w:tc>
          <w:tcPr>
            <w:tcW w:type="dxa" w:w="1134"/>
          </w:tcPr>
          <w:p>
            <w:r>
              <w:t>6500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660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980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300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28 на сумму: 119647 руб.</w:t>
      </w:r>
    </w:p>
    <w:p>
      <w:r>
        <w:t>Скидка: 0 руб.</w:t>
      </w:r>
    </w:p>
    <w:p>
      <w:r>
        <w:t>Итого со скидкой: 119647 руб.</w:t>
      </w:r>
    </w:p>
    <w:p>
      <w:r>
        <w:rPr>
          <w:b/>
        </w:rPr>
        <w:t>Сто девятнадцать тысяч шестьсот сорок семь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