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ЭМ-73 от 21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Булатукова  Фатима Магометовна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5250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984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3740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1220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89</w:t>
            </w:r>
          </w:p>
        </w:tc>
        <w:tc>
          <w:tcPr>
            <w:tcW w:type="dxa" w:w="1134"/>
          </w:tcPr>
          <w:p>
            <w:r>
              <w:t>17800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10240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УЗО 4п 40А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  <w:tc>
          <w:tcPr>
            <w:tcW w:type="dxa" w:w="1134"/>
          </w:tcPr>
          <w:p>
            <w:r>
              <w:t>3204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3547</w:t>
            </w:r>
          </w:p>
        </w:tc>
        <w:tc>
          <w:tcPr>
            <w:tcW w:type="dxa" w:w="1134"/>
          </w:tcPr>
          <w:p>
            <w:r>
              <w:t>3547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236</w:t>
            </w:r>
          </w:p>
        </w:tc>
        <w:tc>
          <w:tcPr>
            <w:tcW w:type="dxa" w:w="1134"/>
          </w:tcPr>
          <w:p>
            <w:r>
              <w:t>1416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28 на сумму: 84559 руб.</w:t>
      </w:r>
    </w:p>
    <w:p>
      <w:r>
        <w:t>Скидка: 5234 руб.</w:t>
      </w:r>
    </w:p>
    <w:p>
      <w:r>
        <w:t>Итого со скидкой: 79325 руб.</w:t>
      </w:r>
    </w:p>
    <w:p>
      <w:r>
        <w:rPr>
          <w:b/>
        </w:rPr>
        <w:t>Восемьдесят четыре тысячи пятьсот пятьдесят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