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ЭМ-75 от 09 ноября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Барабанова Любовь Александровна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138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27300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14220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384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41400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66500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7400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4480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8520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1190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248</w:t>
            </w:r>
          </w:p>
        </w:tc>
        <w:tc>
          <w:tcPr>
            <w:tcW w:type="dxa" w:w="1134"/>
          </w:tcPr>
          <w:p>
            <w:r>
              <w:t>4216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Бур 8х110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1650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4662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4676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2280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УЗО 4п 40А 300мА А ABB F204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48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10940</w:t>
            </w:r>
          </w:p>
        </w:tc>
        <w:tc>
          <w:tcPr>
            <w:tcW w:type="dxa" w:w="1134"/>
          </w:tcPr>
          <w:p>
            <w:r>
              <w:t>10940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Щит слаботочный (встраиваемый)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7960</w:t>
            </w:r>
          </w:p>
        </w:tc>
        <w:tc>
          <w:tcPr>
            <w:tcW w:type="dxa" w:w="1134"/>
          </w:tcPr>
          <w:p>
            <w:r>
              <w:t>15920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39 на сумму: 295548 руб.</w:t>
      </w:r>
    </w:p>
    <w:p>
      <w:r>
        <w:t>Скидка: 14925 руб.</w:t>
      </w:r>
    </w:p>
    <w:p>
      <w:r>
        <w:t>Итого со скидкой: 280623 руб.</w:t>
      </w:r>
    </w:p>
    <w:p>
      <w:r>
        <w:rPr>
          <w:b/>
        </w:rPr>
        <w:t>Двести девяносто пять тысяч пятьсот сорок восемь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