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ЭМ-75 от 27 октября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Терещук  Розалия  Рафаэлевна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7920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109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1308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Лента гидроизоляционная Nicoband 10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1259</w:t>
            </w:r>
          </w:p>
        </w:tc>
        <w:tc>
          <w:tcPr>
            <w:tcW w:type="dxa" w:w="1134"/>
          </w:tcPr>
          <w:p>
            <w:r>
              <w:t>6295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2560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54</w:t>
            </w:r>
          </w:p>
        </w:tc>
        <w:tc>
          <w:tcPr>
            <w:tcW w:type="dxa" w:w="1134"/>
          </w:tcPr>
          <w:p>
            <w:r>
              <w:t>5400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237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36800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67</w:t>
            </w:r>
          </w:p>
        </w:tc>
        <w:tc>
          <w:tcPr>
            <w:tcW w:type="dxa" w:w="1134"/>
          </w:tcPr>
          <w:p>
            <w:r>
              <w:t>23450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Контактор модульный 4п 63А АС 4НО 230В 3 модуля ABB ESB63-40N-06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9529</w:t>
            </w:r>
          </w:p>
        </w:tc>
        <w:tc>
          <w:tcPr>
            <w:tcW w:type="dxa" w:w="1134"/>
          </w:tcPr>
          <w:p>
            <w:r>
              <w:t>9529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Шкаф мультимедийный (встраиваемый) с дверью с вентиляционными отверстиями и DIN-рейкой 3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15815</w:t>
            </w:r>
          </w:p>
        </w:tc>
        <w:tc>
          <w:tcPr>
            <w:tcW w:type="dxa" w:w="1134"/>
          </w:tcPr>
          <w:p>
            <w:r>
              <w:t>15815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с металлической дверцей 48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11397</w:t>
            </w:r>
          </w:p>
        </w:tc>
        <w:tc>
          <w:tcPr>
            <w:tcW w:type="dxa" w:w="1134"/>
          </w:tcPr>
          <w:p>
            <w:r>
              <w:t>11397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7118</w:t>
            </w:r>
          </w:p>
        </w:tc>
        <w:tc>
          <w:tcPr>
            <w:tcW w:type="dxa" w:w="1134"/>
          </w:tcPr>
          <w:p>
            <w:r>
              <w:t>7118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40516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662</w:t>
            </w:r>
          </w:p>
        </w:tc>
        <w:tc>
          <w:tcPr>
            <w:tcW w:type="dxa" w:w="1134"/>
          </w:tcPr>
          <w:p>
            <w:r>
              <w:t>662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513</w:t>
            </w:r>
          </w:p>
        </w:tc>
        <w:tc>
          <w:tcPr>
            <w:tcW w:type="dxa" w:w="1134"/>
          </w:tcPr>
          <w:p>
            <w:r>
              <w:t>5130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512</w:t>
            </w:r>
          </w:p>
        </w:tc>
        <w:tc>
          <w:tcPr>
            <w:tcW w:type="dxa" w:w="1134"/>
          </w:tcPr>
          <w:p>
            <w:r>
              <w:t>5120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с металлической дверцей 36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8728</w:t>
            </w:r>
          </w:p>
        </w:tc>
        <w:tc>
          <w:tcPr>
            <w:tcW w:type="dxa" w:w="1134"/>
          </w:tcPr>
          <w:p>
            <w:r>
              <w:t>8728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40 на сумму: 242969 руб.</w:t>
      </w:r>
    </w:p>
    <w:p>
      <w:r>
        <w:t>Скидка: 0 руб.</w:t>
      </w:r>
    </w:p>
    <w:p>
      <w:r>
        <w:t>Итого со скидкой: 242969 руб.</w:t>
      </w:r>
    </w:p>
    <w:p>
      <w:r>
        <w:rPr>
          <w:b/>
        </w:rPr>
        <w:t>Двести сорок две тысячи девятьсот шестьдесят девять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