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ЭМ-76 от 10 ноября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Апполонов Дмитрий Викторович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228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2370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5520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14250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36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1512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884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426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Бур 8х110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155</w:t>
            </w:r>
          </w:p>
        </w:tc>
        <w:tc>
          <w:tcPr>
            <w:tcW w:type="dxa" w:w="1134"/>
          </w:tcPr>
          <w:p>
            <w:r>
              <w:t>465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4670</w:t>
            </w:r>
          </w:p>
        </w:tc>
        <w:tc>
          <w:tcPr>
            <w:tcW w:type="dxa" w:w="1134"/>
          </w:tcPr>
          <w:p>
            <w:r>
              <w:t>4670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440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666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1002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УЗО 2п 63А 30мА А ABB F202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6596</w:t>
            </w:r>
          </w:p>
        </w:tc>
        <w:tc>
          <w:tcPr>
            <w:tcW w:type="dxa" w:w="1134"/>
          </w:tcPr>
          <w:p>
            <w:r>
              <w:t>6596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6642</w:t>
            </w:r>
          </w:p>
        </w:tc>
        <w:tc>
          <w:tcPr>
            <w:tcW w:type="dxa" w:w="1134"/>
          </w:tcPr>
          <w:p>
            <w:r>
              <w:t>6642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Счетчик электроэнергии однофазный многотарифный Меркурий 206 PRNO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4383</w:t>
            </w:r>
          </w:p>
        </w:tc>
        <w:tc>
          <w:tcPr>
            <w:tcW w:type="dxa" w:w="1134"/>
          </w:tcPr>
          <w:p>
            <w:r>
              <w:t>4383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33 на сумму: 70871 руб.</w:t>
      </w:r>
    </w:p>
    <w:p>
      <w:r>
        <w:t>Скидка: 0 руб.</w:t>
      </w:r>
    </w:p>
    <w:p>
      <w:r>
        <w:t>Итого со скидкой: 70871 руб.</w:t>
      </w:r>
    </w:p>
    <w:p>
      <w:r>
        <w:rPr>
          <w:b/>
        </w:rPr>
        <w:t>Семьдесят тысяч восемьсот семьдесят один рубль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