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ЭМ-78 от 16 ноября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Жабина Светлана Владимировна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1088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4536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Дифф. автомат 1п+N 25A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1823</w:t>
            </w:r>
          </w:p>
        </w:tc>
        <w:tc>
          <w:tcPr>
            <w:tcW w:type="dxa" w:w="1134"/>
          </w:tcPr>
          <w:p>
            <w:r>
              <w:t>1823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828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1116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Дифф. автомат 1п+N 16A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1410</w:t>
            </w:r>
          </w:p>
        </w:tc>
        <w:tc>
          <w:tcPr>
            <w:tcW w:type="dxa" w:w="1134"/>
          </w:tcPr>
          <w:p>
            <w:r>
              <w:t>5640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1п 20А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309</w:t>
            </w:r>
          </w:p>
        </w:tc>
        <w:tc>
          <w:tcPr>
            <w:tcW w:type="dxa" w:w="1134"/>
          </w:tcPr>
          <w:p>
            <w:r>
              <w:t>309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Контактор модульный 4п 40А AC 4HO 230В 3 модуля DEKraft МК-103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4795</w:t>
            </w:r>
          </w:p>
        </w:tc>
        <w:tc>
          <w:tcPr>
            <w:tcW w:type="dxa" w:w="1134"/>
          </w:tcPr>
          <w:p>
            <w:r>
              <w:t>4795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Шина "N" нулевая на DIN-рейку (кросс-модуль) в корпусе 4Х7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1453</w:t>
            </w:r>
          </w:p>
        </w:tc>
        <w:tc>
          <w:tcPr>
            <w:tcW w:type="dxa" w:w="1134"/>
          </w:tcPr>
          <w:p>
            <w:r>
              <w:t>1453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DEKraft ЩРВ-П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3547</w:t>
            </w:r>
          </w:p>
        </w:tc>
        <w:tc>
          <w:tcPr>
            <w:tcW w:type="dxa" w:w="1134"/>
          </w:tcPr>
          <w:p>
            <w:r>
              <w:t>7094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Дифф. автомат 3п+N 25A 100mA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3430</w:t>
            </w:r>
          </w:p>
        </w:tc>
        <w:tc>
          <w:tcPr>
            <w:tcW w:type="dxa" w:w="1134"/>
          </w:tcPr>
          <w:p>
            <w:r>
              <w:t>3430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35 на сумму: 100946 руб.</w:t>
      </w:r>
    </w:p>
    <w:p>
      <w:r>
        <w:t>Скидка: 5360 руб.</w:t>
      </w:r>
    </w:p>
    <w:p>
      <w:r>
        <w:t>Итого со скидкой: 95586 руб.</w:t>
      </w:r>
    </w:p>
    <w:p>
      <w:r>
        <w:rPr>
          <w:b/>
        </w:rPr>
        <w:t>Сто тысяч девятьсот сорок шесть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