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ЭМ-81 от 07 декабря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Сергей Сергеевич Сергеев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8058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13000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27600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39200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4880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5880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Кабель ПРКС 3х2,5 термостойкий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233</w:t>
            </w:r>
          </w:p>
        </w:tc>
        <w:tc>
          <w:tcPr>
            <w:tcW w:type="dxa" w:w="1134"/>
          </w:tcPr>
          <w:p>
            <w:r>
              <w:t>2796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6528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1232</w:t>
            </w:r>
          </w:p>
        </w:tc>
        <w:tc>
          <w:tcPr>
            <w:tcW w:type="dxa" w:w="1134"/>
          </w:tcPr>
          <w:p>
            <w:r>
              <w:t>1232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5136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3889</w:t>
            </w:r>
          </w:p>
        </w:tc>
        <w:tc>
          <w:tcPr>
            <w:tcW w:type="dxa" w:w="1134"/>
          </w:tcPr>
          <w:p>
            <w:r>
              <w:t>11667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Ограничитель импульсных перенапряжений (УЗИП) OVR H T2-T3 3N 20-275 P QS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16551</w:t>
            </w:r>
          </w:p>
        </w:tc>
        <w:tc>
          <w:tcPr>
            <w:tcW w:type="dxa" w:w="1134"/>
          </w:tcPr>
          <w:p>
            <w:r>
              <w:t>16551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5620</w:t>
            </w:r>
          </w:p>
        </w:tc>
        <w:tc>
          <w:tcPr>
            <w:tcW w:type="dxa" w:w="1134"/>
          </w:tcPr>
          <w:p>
            <w:r>
              <w:t>39340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37000</w:t>
            </w:r>
          </w:p>
        </w:tc>
        <w:tc>
          <w:tcPr>
            <w:tcW w:type="dxa" w:w="1134"/>
          </w:tcPr>
          <w:p>
            <w:r>
              <w:t>37000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28000</w:t>
            </w:r>
          </w:p>
        </w:tc>
        <w:tc>
          <w:tcPr>
            <w:tcW w:type="dxa" w:w="1134"/>
          </w:tcPr>
          <w:p>
            <w:r>
              <w:t>28000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288970 руб.</w:t>
      </w:r>
    </w:p>
    <w:p>
      <w:r>
        <w:t>Скидка: 14449 руб.</w:t>
      </w:r>
    </w:p>
    <w:p>
      <w:r>
        <w:t>Итого со скидкой: 274521 руб.</w:t>
      </w:r>
    </w:p>
    <w:p>
      <w:r>
        <w:rPr>
          <w:b/>
        </w:rPr>
        <w:t>Двести семьдесят четыре тысячи пятьсот двадцать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