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ЭМ-82 от 08 декабря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Казазаев Денис Витальевич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3465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5600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61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732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93</w:t>
            </w:r>
          </w:p>
        </w:tc>
        <w:tc>
          <w:tcPr>
            <w:tcW w:type="dxa" w:w="1134"/>
          </w:tcPr>
          <w:p>
            <w:r>
              <w:t>2790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Провод ПУГВ 1х2.5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168</w:t>
            </w:r>
          </w:p>
        </w:tc>
        <w:tc>
          <w:tcPr>
            <w:tcW w:type="dxa" w:w="1134"/>
          </w:tcPr>
          <w:p>
            <w:r>
              <w:t>2856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3757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19200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12420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700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36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9250</w:t>
            </w:r>
          </w:p>
        </w:tc>
        <w:tc>
          <w:tcPr>
            <w:tcW w:type="dxa" w:w="1134"/>
          </w:tcPr>
          <w:p>
            <w:r>
              <w:t>9250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Автомат 1п 25А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306</w:t>
            </w:r>
          </w:p>
        </w:tc>
        <w:tc>
          <w:tcPr>
            <w:tcW w:type="dxa" w:w="1134"/>
          </w:tcPr>
          <w:p>
            <w:r>
              <w:t>306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Дифф. автомат 1п+N 10A 30mA C 6кА AC DEKraft ДИФ-103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1992</w:t>
            </w:r>
          </w:p>
        </w:tc>
        <w:tc>
          <w:tcPr>
            <w:tcW w:type="dxa" w:w="1134"/>
          </w:tcPr>
          <w:p>
            <w:r>
              <w:t>1992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УЗО 2п 63А 100мА 6kA AC DEKraft УЗО-03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2304</w:t>
            </w:r>
          </w:p>
        </w:tc>
        <w:tc>
          <w:tcPr>
            <w:tcW w:type="dxa" w:w="1134"/>
          </w:tcPr>
          <w:p>
            <w:r>
              <w:t>2304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Дифф. автомат 1п+N 16A 30mA C 6кА A DEKraft ДИФ-103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1580</w:t>
            </w:r>
          </w:p>
        </w:tc>
        <w:tc>
          <w:tcPr>
            <w:tcW w:type="dxa" w:w="1134"/>
          </w:tcPr>
          <w:p>
            <w:r>
              <w:t>4740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Автомат 1п 10А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279</w:t>
            </w:r>
          </w:p>
        </w:tc>
        <w:tc>
          <w:tcPr>
            <w:tcW w:type="dxa" w:w="1134"/>
          </w:tcPr>
          <w:p>
            <w:r>
              <w:t>1116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Автомат 1п 16А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276</w:t>
            </w:r>
          </w:p>
        </w:tc>
        <w:tc>
          <w:tcPr>
            <w:tcW w:type="dxa" w:w="1134"/>
          </w:tcPr>
          <w:p>
            <w:r>
              <w:t>1932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Автомат 1п 32А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352</w:t>
            </w:r>
          </w:p>
        </w:tc>
        <w:tc>
          <w:tcPr>
            <w:tcW w:type="dxa" w:w="1134"/>
          </w:tcPr>
          <w:p>
            <w:r>
              <w:t>352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Автомат 2п 50А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763</w:t>
            </w:r>
          </w:p>
        </w:tc>
        <w:tc>
          <w:tcPr>
            <w:tcW w:type="dxa" w:w="1134"/>
          </w:tcPr>
          <w:p>
            <w:r>
              <w:t>763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33 на сумму: 87395 руб.</w:t>
      </w:r>
    </w:p>
    <w:p>
      <w:r>
        <w:t>Скидка: 2220 руб.</w:t>
      </w:r>
    </w:p>
    <w:p>
      <w:r>
        <w:t>Итого со скидкой: 85175 руб.</w:t>
      </w:r>
    </w:p>
    <w:p>
      <w:r>
        <w:rPr>
          <w:b/>
        </w:rPr>
        <w:t>Восемьдесят семь тысяч триста девяносто пять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