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ЭМ-82 от 09 декабря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Марченко Анна Ивановна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3792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9660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210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19950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3536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2940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904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УЗО 2п 63А 100мА А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80930 руб.</w:t>
      </w:r>
    </w:p>
    <w:p>
      <w:r>
        <w:t>Скидка: 4047 руб.</w:t>
      </w:r>
    </w:p>
    <w:p>
      <w:r>
        <w:t>Итого со скидкой: 76883 руб.</w:t>
      </w:r>
    </w:p>
    <w:p>
      <w:r>
        <w:rPr>
          <w:b/>
        </w:rPr>
        <w:t>Семьдесят шесть тысяч восемьсот восемьдесят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