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ЭМ-83 от 13 декабря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Костенко  Ольга Анатольевна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7280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1259</w:t>
            </w:r>
          </w:p>
        </w:tc>
        <w:tc>
          <w:tcPr>
            <w:tcW w:type="dxa" w:w="1134"/>
          </w:tcPr>
          <w:p>
            <w:r>
              <w:t>5036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17100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2338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5685</w:t>
            </w:r>
          </w:p>
        </w:tc>
        <w:tc>
          <w:tcPr>
            <w:tcW w:type="dxa" w:w="1134"/>
          </w:tcPr>
          <w:p>
            <w:r>
              <w:t>5685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33 на сумму: 107581 руб.</w:t>
      </w:r>
    </w:p>
    <w:p>
      <w:r>
        <w:t>Скидка: 4755 руб.</w:t>
      </w:r>
    </w:p>
    <w:p>
      <w:r>
        <w:t>Итого со скидкой: 102826 руб.</w:t>
      </w:r>
    </w:p>
    <w:p>
      <w:r>
        <w:rPr>
          <w:b/>
        </w:rPr>
        <w:t>Сто семь тысяч пятьсот восемьдесят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