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ЭМ-84 от 27 декабря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Валентик Андрей Геннадьевич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3195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10320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2004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486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  <w:tc>
          <w:tcPr>
            <w:tcW w:type="dxa" w:w="1134"/>
          </w:tcPr>
          <w:p>
            <w:r>
              <w:t>3400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ТВ разветвитель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</w:t>
            </w:r>
          </w:p>
        </w:tc>
        <w:tc>
          <w:tcPr>
            <w:tcW w:type="dxa" w:w="1134"/>
          </w:tcPr>
          <w:p>
            <w:r>
              <w:t>139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24 на сумму: 55895 руб.</w:t>
      </w:r>
    </w:p>
    <w:p>
      <w:r>
        <w:t>Скидка: 1481 руб.</w:t>
      </w:r>
    </w:p>
    <w:p>
      <w:r>
        <w:t>Итого со скидкой: 54414 руб.</w:t>
      </w:r>
    </w:p>
    <w:p>
      <w:r>
        <w:rPr>
          <w:b/>
        </w:rPr>
        <w:t>Пятьдесят пять тысяч восемьсот девяносто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