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ЭМ-84 от 29 декабря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Щербатюк Дмитрий Александрович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Коробка распределительная 100х100х35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106</w:t>
            </w:r>
          </w:p>
        </w:tc>
        <w:tc>
          <w:tcPr>
            <w:tcW w:type="dxa" w:w="1134"/>
          </w:tcPr>
          <w:p>
            <w:r>
              <w:t>742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194</w:t>
            </w:r>
          </w:p>
        </w:tc>
        <w:tc>
          <w:tcPr>
            <w:tcW w:type="dxa" w:w="1134"/>
          </w:tcPr>
          <w:p>
            <w:r>
              <w:t>2910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167</w:t>
            </w:r>
          </w:p>
        </w:tc>
        <w:tc>
          <w:tcPr>
            <w:tcW w:type="dxa" w:w="1134"/>
          </w:tcPr>
          <w:p>
            <w:r>
              <w:t>5010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50</w:t>
            </w:r>
          </w:p>
        </w:tc>
        <w:tc>
          <w:tcPr>
            <w:tcW w:type="dxa" w:w="1134"/>
          </w:tcPr>
          <w:p>
            <w:r>
              <w:t>115</w:t>
            </w:r>
          </w:p>
        </w:tc>
        <w:tc>
          <w:tcPr>
            <w:tcW w:type="dxa" w:w="1134"/>
          </w:tcPr>
          <w:p>
            <w:r>
              <w:t>5750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4960</w:t>
            </w:r>
          </w:p>
        </w:tc>
        <w:tc>
          <w:tcPr>
            <w:tcW w:type="dxa" w:w="1134"/>
          </w:tcPr>
          <w:p>
            <w:r>
              <w:t>4960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75</w:t>
            </w:r>
          </w:p>
        </w:tc>
        <w:tc>
          <w:tcPr>
            <w:tcW w:type="dxa" w:w="1134"/>
          </w:tcPr>
          <w:p>
            <w:r>
              <w:t>11250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400</w:t>
            </w:r>
          </w:p>
        </w:tc>
        <w:tc>
          <w:tcPr>
            <w:tcW w:type="dxa" w:w="1134"/>
          </w:tcPr>
          <w:p>
            <w:r>
              <w:t>96</w:t>
            </w:r>
          </w:p>
        </w:tc>
        <w:tc>
          <w:tcPr>
            <w:tcW w:type="dxa" w:w="1134"/>
          </w:tcPr>
          <w:p>
            <w:r>
              <w:t>38400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УЗО 4п 40А 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3397</w:t>
            </w:r>
          </w:p>
        </w:tc>
        <w:tc>
          <w:tcPr>
            <w:tcW w:type="dxa" w:w="1134"/>
          </w:tcPr>
          <w:p>
            <w:r>
              <w:t>3397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Дифф. автомат 2п 10A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2676</w:t>
            </w:r>
          </w:p>
        </w:tc>
        <w:tc>
          <w:tcPr>
            <w:tcW w:type="dxa" w:w="1134"/>
          </w:tcPr>
          <w:p>
            <w:r>
              <w:t>2676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Дифф. автомат 2п 16A 30mA C 6кА A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2370</w:t>
            </w:r>
          </w:p>
        </w:tc>
        <w:tc>
          <w:tcPr>
            <w:tcW w:type="dxa" w:w="1134"/>
          </w:tcPr>
          <w:p>
            <w:r>
              <w:t>30810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248</w:t>
            </w:r>
          </w:p>
        </w:tc>
        <w:tc>
          <w:tcPr>
            <w:tcW w:type="dxa" w:w="1134"/>
          </w:tcPr>
          <w:p>
            <w:r>
              <w:t>992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773</w:t>
            </w:r>
          </w:p>
        </w:tc>
        <w:tc>
          <w:tcPr>
            <w:tcW w:type="dxa" w:w="1134"/>
          </w:tcPr>
          <w:p>
            <w:r>
              <w:t>773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Комплектующие для монтажа щита на 54-56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1607</w:t>
            </w:r>
          </w:p>
        </w:tc>
        <w:tc>
          <w:tcPr>
            <w:tcW w:type="dxa" w:w="1134"/>
          </w:tcPr>
          <w:p>
            <w:r>
              <w:t>1607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Щит распределительный пластиковый (накладной) 54 модуля ABB Mistral41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13310</w:t>
            </w:r>
          </w:p>
        </w:tc>
        <w:tc>
          <w:tcPr>
            <w:tcW w:type="dxa" w:w="1134"/>
          </w:tcPr>
          <w:p>
            <w:r>
              <w:t>13310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357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1360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  <w:tc>
          <w:tcPr>
            <w:tcW w:type="dxa" w:w="1134"/>
          </w:tcPr>
          <w:p>
            <w:r>
              <w:t>1000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150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Выключатель двухклавишный накладной Schneider Electric Этюд бук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442</w:t>
            </w:r>
          </w:p>
        </w:tc>
        <w:tc>
          <w:tcPr>
            <w:tcW w:type="dxa" w:w="1134"/>
          </w:tcPr>
          <w:p>
            <w:r>
              <w:t>2210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Выключатель одноклавишный накладной Schneider Electric Этюд белый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324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тройная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372</w:t>
            </w:r>
          </w:p>
        </w:tc>
        <w:tc>
          <w:tcPr>
            <w:tcW w:type="dxa" w:w="1134"/>
          </w:tcPr>
          <w:p>
            <w:r>
              <w:t>744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двойная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247</w:t>
            </w:r>
          </w:p>
        </w:tc>
        <w:tc>
          <w:tcPr>
            <w:tcW w:type="dxa" w:w="1134"/>
          </w:tcPr>
          <w:p>
            <w:r>
              <w:t>2964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Розетка электрическая с заземлением одинарная накладная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156</w:t>
            </w:r>
          </w:p>
        </w:tc>
        <w:tc>
          <w:tcPr>
            <w:tcW w:type="dxa" w:w="1134"/>
          </w:tcPr>
          <w:p>
            <w:r>
              <w:t>1092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с защитной крышкой двойная накладная влагозащищенная Schneider Electric Этюд белая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451</w:t>
            </w:r>
          </w:p>
        </w:tc>
        <w:tc>
          <w:tcPr>
            <w:tcW w:type="dxa" w:w="1134"/>
          </w:tcPr>
          <w:p>
            <w:r>
              <w:t>902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Розетка электрическая с заземлением с защитной крышкой одинарная накладная влагозащищенная Schneider Electric Этюд серая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319</w:t>
            </w:r>
          </w:p>
        </w:tc>
        <w:tc>
          <w:tcPr>
            <w:tcW w:type="dxa" w:w="1134"/>
          </w:tcPr>
          <w:p>
            <w:r>
              <w:t>638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29 на сумму: 147925 руб.</w:t>
      </w:r>
    </w:p>
    <w:p>
      <w:r>
        <w:t>Скидка: 0 руб.</w:t>
      </w:r>
    </w:p>
    <w:p>
      <w:r>
        <w:t>Итого со скидкой: 147925 руб.</w:t>
      </w:r>
    </w:p>
    <w:p>
      <w:r>
        <w:rPr>
          <w:b/>
        </w:rPr>
        <w:t>Сто сорок семь тысяч девятьсот двадцать пять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