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ЭМ-9 от 18 февраля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Сторожилов Александр Константинович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83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18720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470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13160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11850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34100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45580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2516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1653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  <w:tc>
          <w:tcPr>
            <w:tcW w:type="dxa" w:w="1134"/>
          </w:tcPr>
          <w:p>
            <w:r>
              <w:t>4670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1665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3674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  <w:tc>
          <w:tcPr>
            <w:tcW w:type="dxa" w:w="1134"/>
          </w:tcPr>
          <w:p>
            <w:r>
              <w:t>8202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  <w:tc>
          <w:tcPr>
            <w:tcW w:type="dxa" w:w="1134"/>
          </w:tcPr>
          <w:p>
            <w:r>
              <w:t>10636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  <w:tc>
          <w:tcPr>
            <w:tcW w:type="dxa" w:w="1134"/>
          </w:tcPr>
          <w:p>
            <w:r>
              <w:t>1530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196277 руб.</w:t>
      </w:r>
    </w:p>
    <w:p>
      <w:r>
        <w:t>Скидка: 16330 руб.</w:t>
      </w:r>
    </w:p>
    <w:p>
      <w:r>
        <w:t>Итого со скидкой: 179947 руб.</w:t>
      </w:r>
    </w:p>
    <w:p>
      <w:r>
        <w:rPr>
          <w:b/>
        </w:rPr>
        <w:t>Сто восемьдесят одна тысяча двести семьдесят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