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ЭМ-9 от 19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Сторожилов Александр Константинович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13160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11850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34100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45580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2516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  <w:tc>
          <w:tcPr>
            <w:tcW w:type="dxa" w:w="1134"/>
          </w:tcPr>
          <w:p>
            <w:r>
              <w:t>12000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197981 руб.</w:t>
      </w:r>
    </w:p>
    <w:p>
      <w:r>
        <w:t>Скидка: 16393 руб.</w:t>
      </w:r>
    </w:p>
    <w:p>
      <w:r>
        <w:t>Итого со скидкой: 181588 руб.</w:t>
      </w:r>
    </w:p>
    <w:p>
      <w:r>
        <w:rPr>
          <w:b/>
        </w:rPr>
        <w:t>Сто восемьдесят две тысячи девятьсот восемьдесят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