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ЭМ-9 от 21 февраля 2024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Самолетова Марина Анатольевна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9900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31500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2280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9300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Клемма WAGO 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2600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КГВВГнг-ls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14200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Провод ПУГВ 1х10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137</w:t>
            </w:r>
          </w:p>
        </w:tc>
        <w:tc>
          <w:tcPr>
            <w:tcW w:type="dxa" w:w="1134"/>
          </w:tcPr>
          <w:p>
            <w:r>
              <w:t>4110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254</w:t>
            </w:r>
          </w:p>
        </w:tc>
        <w:tc>
          <w:tcPr>
            <w:tcW w:type="dxa" w:w="1134"/>
          </w:tcPr>
          <w:p>
            <w:r>
              <w:t>6350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14200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16800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67200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62100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4500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Венчик для раствора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295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  <w:tc>
          <w:tcPr>
            <w:tcW w:type="dxa" w:w="1134"/>
          </w:tcPr>
          <w:p>
            <w:r>
              <w:t>13920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1860</w:t>
            </w:r>
          </w:p>
        </w:tc>
        <w:tc>
          <w:tcPr>
            <w:tcW w:type="dxa" w:w="1134"/>
          </w:tcPr>
          <w:p>
            <w:r>
              <w:t>1860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4000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6896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9060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УЗО 2п 25А 30мА АС 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3782</w:t>
            </w:r>
          </w:p>
        </w:tc>
        <w:tc>
          <w:tcPr>
            <w:tcW w:type="dxa" w:w="1134"/>
          </w:tcPr>
          <w:p>
            <w:r>
              <w:t>30256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Контактор модульный 4п 63А АС 4НО 230В 3 модуля ABB ESB63-40N-06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9529</w:t>
            </w:r>
          </w:p>
        </w:tc>
        <w:tc>
          <w:tcPr>
            <w:tcW w:type="dxa" w:w="1134"/>
          </w:tcPr>
          <w:p>
            <w:r>
              <w:t>9529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УЗО 4п 40А 100мА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8177</w:t>
            </w:r>
          </w:p>
        </w:tc>
        <w:tc>
          <w:tcPr>
            <w:tcW w:type="dxa" w:w="1134"/>
          </w:tcPr>
          <w:p>
            <w:r>
              <w:t>8177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Автомат 3п 20А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1457</w:t>
            </w:r>
          </w:p>
        </w:tc>
        <w:tc>
          <w:tcPr>
            <w:tcW w:type="dxa" w:w="1134"/>
          </w:tcPr>
          <w:p>
            <w:r>
              <w:t>1457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1432</w:t>
            </w:r>
          </w:p>
        </w:tc>
        <w:tc>
          <w:tcPr>
            <w:tcW w:type="dxa" w:w="1134"/>
          </w:tcPr>
          <w:p>
            <w:r>
              <w:t>1432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Реверсивный рубильник 3п 63А ABB OT63F3C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11855</w:t>
            </w:r>
          </w:p>
        </w:tc>
        <w:tc>
          <w:tcPr>
            <w:tcW w:type="dxa" w:w="1134"/>
          </w:tcPr>
          <w:p>
            <w:r>
              <w:t>11855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535"/>
          </w:tcPr>
          <w:p>
            <w:r>
              <w:t>Комплектующие для монтажа щитов более 120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3550</w:t>
            </w:r>
          </w:p>
        </w:tc>
        <w:tc>
          <w:tcPr>
            <w:tcW w:type="dxa" w:w="1134"/>
          </w:tcPr>
          <w:p>
            <w:r>
              <w:t>3550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535"/>
          </w:tcPr>
          <w:p>
            <w:r>
              <w:t>Щит распределительный металлический (накладной) 120 модулей ABB AT52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39971</w:t>
            </w:r>
          </w:p>
        </w:tc>
        <w:tc>
          <w:tcPr>
            <w:tcW w:type="dxa" w:w="1134"/>
          </w:tcPr>
          <w:p>
            <w:r>
              <w:t>39971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535"/>
          </w:tcPr>
          <w:p>
            <w:r>
              <w:t>Шкаф мультимедийный с монтажной платой (накладной) 54 модуля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13235</w:t>
            </w:r>
          </w:p>
        </w:tc>
        <w:tc>
          <w:tcPr>
            <w:tcW w:type="dxa" w:w="1134"/>
          </w:tcPr>
          <w:p>
            <w:r>
              <w:t>13235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1700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535"/>
          </w:tcPr>
          <w:p>
            <w:r>
              <w:t>Реле освещенности (фотореле) AZH-106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1874</w:t>
            </w:r>
          </w:p>
        </w:tc>
        <w:tc>
          <w:tcPr>
            <w:tcW w:type="dxa" w:w="1134"/>
          </w:tcPr>
          <w:p>
            <w:r>
              <w:t>1874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535"/>
          </w:tcPr>
          <w:p>
            <w:r>
              <w:t>Шина "N" нулевая на DIN-рейку (кросс-модуль) в корпусе 2Х7 групп TDM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342</w:t>
            </w:r>
          </w:p>
        </w:tc>
        <w:tc>
          <w:tcPr>
            <w:tcW w:type="dxa" w:w="1134"/>
          </w:tcPr>
          <w:p>
            <w:r>
              <w:t>3420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535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  <w:tc>
          <w:tcPr>
            <w:tcW w:type="dxa" w:w="1134"/>
          </w:tcPr>
          <w:p>
            <w:r>
              <w:t>11292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42 на сумму: 432907 руб.</w:t>
      </w:r>
    </w:p>
    <w:p>
      <w:r>
        <w:t>Скидка: 48226 руб.</w:t>
      </w:r>
    </w:p>
    <w:p>
      <w:r>
        <w:t>Итого со скидкой: 384681 руб.</w:t>
      </w:r>
    </w:p>
    <w:p>
      <w:r>
        <w:rPr>
          <w:b/>
        </w:rPr>
        <w:t>Четыреста шесть тысяч девятьсот тридцать три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