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103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Опря Дарья Сергеевна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ЭМ-2504-1/2023 от 25 апреля 2023 г. Приложение №1. Работы</w:t>
      </w:r>
    </w:p>
    <w:p>
      <w:r>
        <w:rPr>
          <w:b/>
        </w:rPr>
        <w:t>Сумма: 158515 руб.</w:t>
      </w:r>
    </w:p>
    <w:p>
      <w:r>
        <w:t>Сто пятьдесят восемь тысяч пятьсот пятнадцать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