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108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Резник Наталия Николаевна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ЭМ-2704-2/2023 от 27 апреля 2023 г. Приложение №1. Материалы</w:t>
      </w:r>
    </w:p>
    <w:p>
      <w:r>
        <w:rPr>
          <w:b/>
        </w:rPr>
        <w:t>Сумма: 102672 руб.</w:t>
      </w:r>
    </w:p>
    <w:p>
      <w:r>
        <w:t>Сто две тысячи шестьсот семьдесят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