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119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Черников Николай Николаевич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ЭМ-1405-1/2023 от 14 мая 2023 г. Приложение №1. Работы</w:t>
      </w:r>
    </w:p>
    <w:p>
      <w:r>
        <w:rPr>
          <w:b/>
        </w:rPr>
        <w:t>Сумма: 92539 руб.</w:t>
      </w:r>
    </w:p>
    <w:p>
      <w:r>
        <w:t>Девяносто две тысячи пятьсот тридцать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