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120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Маркин Игорь Геннадьевич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ЭМ-1706-1/2022 от 17 июня 2022 г. Приложение №1. Работы</w:t>
      </w:r>
    </w:p>
    <w:p>
      <w:r>
        <w:rPr>
          <w:b/>
        </w:rPr>
        <w:t>Сумма: 0 руб.</w:t>
      </w:r>
    </w:p>
    <w:p>
      <w:r>
        <w:t>Ноль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