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137</w:t>
      </w:r>
    </w:p>
    <w:p>
      <w:pPr>
        <w:jc w:val="right"/>
      </w:pPr>
      <w:r>
        <w:t>от « ____ » ____________ 20___ г.</w:t>
      </w:r>
    </w:p>
    <w:p>
      <w:r>
        <w:rPr>
          <w:b/>
        </w:rPr>
        <w:t>Принято от:</w:t>
      </w:r>
    </w:p>
    <w:p>
      <w:r>
        <w:t>Пархоменко Сергей Александрович</w:t>
      </w:r>
    </w:p>
    <w:p>
      <w:r>
        <w:rPr>
          <w:b/>
        </w:rPr>
        <w:t>Основание:</w:t>
      </w:r>
    </w:p>
    <w:p>
      <w:r>
        <w:t>Оплата по договору подряда на возведение перегородок № КП-1806-1/2023 от 18 июня 2023 г. Приложение №1. Работы</w:t>
      </w:r>
    </w:p>
    <w:p>
      <w:r>
        <w:rPr>
          <w:b/>
        </w:rPr>
        <w:t>Сумма: 33100 руб.</w:t>
      </w:r>
    </w:p>
    <w:p>
      <w:r>
        <w:t>Тридцать три тысячи сто рублей</w:t>
      </w:r>
    </w:p>
    <w:p>
      <w:pPr>
        <w:jc w:val="right"/>
      </w:pPr>
      <w:r>
        <w:rPr>
          <w:b/>
        </w:rPr>
        <w:t>____.____ 20___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