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143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Крутова Наталья Владимировна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КП-2206-1/2023 от 22 июня 2023 г. Приложение №1. Работы</w:t>
      </w:r>
    </w:p>
    <w:p>
      <w:r>
        <w:rPr>
          <w:b/>
        </w:rPr>
        <w:t>Сумма: 102432 руб.</w:t>
      </w:r>
    </w:p>
    <w:p>
      <w:r>
        <w:t>Сто две тысячи четыреста тридцать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