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171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Гаджиагаев Рустам Альбертович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КП-1907-1/2023 от 19 июля 2023 г. Приложение №1. Работы</w:t>
      </w:r>
    </w:p>
    <w:p>
      <w:r>
        <w:rPr>
          <w:b/>
        </w:rPr>
        <w:t>Сумма: 51918 руб.</w:t>
      </w:r>
    </w:p>
    <w:p>
      <w:r>
        <w:t>Пятьдесят одна тысяча девятьсот восемнадцать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