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Style w:val="TitleStyleSmall"/>
          <w:b/>
        </w:rPr>
        <w:t>ООО СТРОЙИНЖЕНЕР</w:t>
      </w:r>
    </w:p>
    <w:p>
      <w:pPr>
        <w:jc w:val="center"/>
      </w:pPr>
      <w:r>
        <w:rPr>
          <w:rStyle w:val="TitleStyleSmall"/>
          <w:b/>
        </w:rPr>
        <w:t>КВИТАНЦИЯ</w:t>
      </w:r>
    </w:p>
    <w:p>
      <w:r>
        <w:t>к приходному кассовому ордеру № 200</w:t>
      </w:r>
    </w:p>
    <w:p>
      <w:pPr>
        <w:jc w:val="right"/>
      </w:pPr>
      <w:r>
        <w:t>от « ____ » ____________ 20___ г.</w:t>
      </w:r>
    </w:p>
    <w:p>
      <w:r>
        <w:rPr>
          <w:b/>
        </w:rPr>
        <w:t>Принято от:</w:t>
      </w:r>
    </w:p>
    <w:p>
      <w:r>
        <w:t>Арипов  Сергей  Михайлович</w:t>
      </w:r>
    </w:p>
    <w:p>
      <w:r>
        <w:rPr>
          <w:b/>
        </w:rPr>
        <w:t>Основание:</w:t>
      </w:r>
    </w:p>
    <w:p>
      <w:r>
        <w:t>Оплата по договору подряда на электромонтажные работы № ЭМ-1107-1/2022 от 11 июля 2022 г. Приложение №1. Материалы</w:t>
      </w:r>
    </w:p>
    <w:p>
      <w:r>
        <w:rPr>
          <w:b/>
        </w:rPr>
        <w:t>Сумма: 144492 руб.</w:t>
      </w:r>
    </w:p>
    <w:p>
      <w:r>
        <w:t>Сто сорок четыре тысячи четыреста девяносто два рубля</w:t>
      </w:r>
    </w:p>
    <w:p>
      <w:pPr>
        <w:jc w:val="right"/>
      </w:pPr>
      <w:r>
        <w:rPr>
          <w:b/>
        </w:rPr>
        <w:t>____.____ 20___</w:t>
      </w:r>
    </w:p>
    <w:p>
      <w:r>
        <w:t>М.П. штампа</w:t>
      </w:r>
    </w:p>
    <w:p>
      <w:r>
        <w:rPr>
          <w:b/>
        </w:rPr>
        <w:t>Главный бухгалтер</w:t>
      </w:r>
    </w:p>
    <w:p>
      <w:r>
        <w:t>__________________     Сарычев О. В.</w:t>
      </w:r>
    </w:p>
    <w:p>
      <w:r>
        <w:t xml:space="preserve">     подпись</w:t>
      </w:r>
    </w:p>
    <w:p>
      <w:r>
        <w:rPr>
          <w:b/>
        </w:rPr>
        <w:t>Кассир</w:t>
      </w:r>
    </w:p>
    <w:p>
      <w:r>
        <w:t>__________________     Сарычев О. В.</w:t>
      </w:r>
    </w:p>
    <w:p>
      <w:r>
        <w:t xml:space="preserve">     подпись</w:t>
      </w:r>
    </w:p>
    <w:sectPr w:rsidR="00FC693F" w:rsidRPr="0006063C" w:rsidSect="00034616">
      <w:pgSz w:w="11906" w:h="16838"/>
      <w:pgMar w:top="283" w:right="8787" w:bottom="8617" w:left="283" w:header="720" w:footer="720" w:gutter="0"/>
      <w:cols w:space="720"/>
      <w:docGrid w:linePitch="360"/>
      <w:pgBorders w:offsetFrom="page">
        <w:bottom w:val="dotted" w:sz="4" w:space="420" w:color="auto"/>
        <w:right w:val="dotted" w:sz="4" w:space="425" w:color="auto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1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