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214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Кириллов Валерий Андреевич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ЭМ-1907-1/2022 от 19 июля 2022 г. Приложение №1. Материалы</w:t>
      </w:r>
    </w:p>
    <w:p>
      <w:r>
        <w:rPr>
          <w:b/>
        </w:rPr>
        <w:t>Сумма: 111028 руб.</w:t>
      </w:r>
    </w:p>
    <w:p>
      <w:r>
        <w:t>Сто одинадцать тысяч двадцать восемь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