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Style w:val="TitleStyleSmall"/>
          <w:b/>
        </w:rPr>
        <w:t>ООО СТРОЙИНЖЕНЕР</w:t>
      </w:r>
    </w:p>
    <w:p>
      <w:pPr>
        <w:jc w:val="center"/>
      </w:pPr>
      <w:r>
        <w:rPr>
          <w:rStyle w:val="TitleStyleSmall"/>
          <w:b/>
        </w:rPr>
        <w:t>КВИТАНЦИЯ</w:t>
      </w:r>
    </w:p>
    <w:p>
      <w:r>
        <w:t>к приходному кассовому ордеру № 226</w:t>
      </w:r>
    </w:p>
    <w:p>
      <w:pPr>
        <w:jc w:val="right"/>
      </w:pPr>
      <w:r>
        <w:t>от « ____ » ____________ 20___ г.</w:t>
      </w:r>
    </w:p>
    <w:p>
      <w:r>
        <w:rPr>
          <w:b/>
        </w:rPr>
        <w:t>Принято от:</w:t>
      </w:r>
    </w:p>
    <w:p>
      <w:r>
        <w:t>Столярова  Владимира  Владимировна</w:t>
      </w:r>
    </w:p>
    <w:p>
      <w:r>
        <w:rPr>
          <w:b/>
        </w:rPr>
        <w:t>Основание:</w:t>
      </w:r>
    </w:p>
    <w:p>
      <w:r>
        <w:t>Оплата по договору подряда на возведение перегородок № КП-3007-1/2022 от 30 июля 2022 г. Приложение №1. Работы</w:t>
      </w:r>
    </w:p>
    <w:p>
      <w:r>
        <w:rPr>
          <w:b/>
        </w:rPr>
        <w:t>Сумма: 42608 руб.</w:t>
      </w:r>
    </w:p>
    <w:p>
      <w:r>
        <w:t>Сорок две тысячи шестьсот восемь рублей</w:t>
      </w:r>
    </w:p>
    <w:p>
      <w:pPr>
        <w:jc w:val="right"/>
      </w:pPr>
      <w:r>
        <w:rPr>
          <w:b/>
        </w:rPr>
        <w:t>____.____ 20___</w:t>
      </w:r>
    </w:p>
    <w:p>
      <w:r>
        <w:t>М.П. штампа</w:t>
      </w:r>
    </w:p>
    <w:p>
      <w:r>
        <w:rPr>
          <w:b/>
        </w:rPr>
        <w:t>Главный бухгалтер</w:t>
      </w:r>
    </w:p>
    <w:p>
      <w:r>
        <w:t>__________________     Сарычев О. В.</w:t>
      </w:r>
    </w:p>
    <w:p>
      <w:r>
        <w:t xml:space="preserve">     подпись</w:t>
      </w:r>
    </w:p>
    <w:p>
      <w:r>
        <w:rPr>
          <w:b/>
        </w:rPr>
        <w:t>Кассир</w:t>
      </w:r>
    </w:p>
    <w:p>
      <w:r>
        <w:t>__________________     Сарычев О. В.</w:t>
      </w:r>
    </w:p>
    <w:p>
      <w:r>
        <w:t xml:space="preserve">     подпись</w:t>
      </w:r>
    </w:p>
    <w:sectPr w:rsidR="00FC693F" w:rsidRPr="0006063C" w:rsidSect="00034616">
      <w:pgSz w:w="11906" w:h="16838"/>
      <w:pgMar w:top="283" w:right="8787" w:bottom="8617" w:left="283" w:header="720" w:footer="720" w:gutter="0"/>
      <w:cols w:space="720"/>
      <w:docGrid w:linePitch="360"/>
      <w:pgBorders w:offsetFrom="page">
        <w:bottom w:val="dotted" w:sz="4" w:space="420" w:color="auto"/>
        <w:right w:val="dotted" w:sz="4" w:space="425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1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