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23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Зуев Евгений Сергеевич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ЭМ-0502-1/2024 от 05 февраля 2024 г. Приложение №1. Работы</w:t>
      </w:r>
    </w:p>
    <w:p>
      <w:r>
        <w:rPr>
          <w:b/>
        </w:rPr>
        <w:t>Сумма: 169942 руб.</w:t>
      </w:r>
    </w:p>
    <w:p>
      <w:r>
        <w:t>Сто шестьдесят девять тысяч девятьсот сорок два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