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256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ИП Окунев Антон Анатольевич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ЭМ-1208-1/2022 от 12 августа 2022 г. Приложение №1. Работы</w:t>
      </w:r>
    </w:p>
    <w:p>
      <w:r>
        <w:rPr>
          <w:b/>
        </w:rPr>
        <w:t>Сумма: 59250 руб.</w:t>
      </w:r>
    </w:p>
    <w:p>
      <w:r>
        <w:t>Пятьдесят девять тысяч двести пятьдесят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