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295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Петухов Владислав Викторович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КП-2911-1/2023 от 29 ноября 2023 г. Приложение №1. Материалы</w:t>
      </w:r>
    </w:p>
    <w:p>
      <w:r>
        <w:rPr>
          <w:b/>
        </w:rPr>
        <w:t>Сумма: 42516 руб.</w:t>
      </w:r>
    </w:p>
    <w:p>
      <w:r>
        <w:t>Сорок две тысячи пятьсот шестнадцать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