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Петухов Владислав Викторович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КП-2911-1/2023 от 29 ноября 2023 г. Приложение №1. Работы</w:t>
      </w:r>
    </w:p>
    <w:p>
      <w:r>
        <w:rPr>
          <w:b/>
        </w:rPr>
        <w:t>Сумма: 59310 руб.</w:t>
      </w:r>
    </w:p>
    <w:p>
      <w:r>
        <w:t>Пятьдесят девять тысяч триста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