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297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Метлов Михаил Валентинович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КП-2811-1/2023 от 28 ноября 2023 г. Приложение №1. Материалы</w:t>
      </w:r>
    </w:p>
    <w:p>
      <w:r>
        <w:rPr>
          <w:b/>
        </w:rPr>
        <w:t>Сумма: 63837 руб.</w:t>
      </w:r>
    </w:p>
    <w:p>
      <w:r>
        <w:t>Шестьдесят три тысячи восемьсот тридцать семь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