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304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Казазаев Денис Витальевич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ЭМ-0812-1/2023 от 08 декабря 2023 г. Приложение №1. Работы</w:t>
      </w:r>
    </w:p>
    <w:p>
      <w:r>
        <w:rPr>
          <w:b/>
        </w:rPr>
        <w:t>Сумма: 85907 руб.</w:t>
      </w:r>
    </w:p>
    <w:p>
      <w:r>
        <w:t>Восемьдесят пять тысяч девятьсот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