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358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Туманов  Алексей Евгеньевич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ЭМ-1610-1/2022 от 16 октября 2022 г. Приложение №1. Работы</w:t>
      </w:r>
    </w:p>
    <w:p>
      <w:r>
        <w:rPr>
          <w:b/>
        </w:rPr>
        <w:t>Сумма: 38920 руб.</w:t>
      </w:r>
    </w:p>
    <w:p>
      <w:r>
        <w:t>Тридцать восемь тысяч девятьсот двадцать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