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398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Яковлев Алексей Геннадьевич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КП-1211-1/2022 от 12 ноября 2022 г. Приложение №1. Работы</w:t>
      </w:r>
    </w:p>
    <w:p>
      <w:r>
        <w:rPr>
          <w:b/>
        </w:rPr>
        <w:t>Сумма: 11601 руб.</w:t>
      </w:r>
    </w:p>
    <w:p>
      <w:r>
        <w:t>Одинадцать тысяч шестьсот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